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F9" w:rsidRPr="00DC0C55" w:rsidRDefault="005E04F9" w:rsidP="00E869A6">
      <w:pPr>
        <w:autoSpaceDE w:val="0"/>
        <w:autoSpaceDN w:val="0"/>
        <w:spacing w:after="78" w:line="220" w:lineRule="exact"/>
        <w:rPr>
          <w:rFonts w:ascii="Times New Roman" w:eastAsia="MS Mincho" w:hAnsi="Times New Roman"/>
        </w:rPr>
      </w:pPr>
    </w:p>
    <w:p w:rsidR="005E04F9" w:rsidRPr="00DC0C55" w:rsidRDefault="005E04F9" w:rsidP="00D9331A">
      <w:pPr>
        <w:autoSpaceDE w:val="0"/>
        <w:autoSpaceDN w:val="0"/>
        <w:spacing w:after="0" w:line="360" w:lineRule="auto"/>
        <w:jc w:val="center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b/>
          <w:sz w:val="24"/>
        </w:rPr>
        <w:t>ПОЯСНИТЕЛЬНАЯ ЗАПИСКА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В начальной школе изучение математики имеет особое значение в развитии младшего школьника.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Приобретённые им знания, опыт выполнения предметных и универсальных действий на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5E04F9" w:rsidRPr="00DC0C55" w:rsidRDefault="005E04F9" w:rsidP="00D9331A">
      <w:pPr>
        <w:tabs>
          <w:tab w:val="left" w:pos="18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eastAsia="MS Mincho" w:hAnsi="Times New Roman"/>
        </w:rPr>
        <w:tab/>
      </w:r>
      <w:r w:rsidRPr="00DC0C55">
        <w:rPr>
          <w:rFonts w:ascii="Times New Roman" w:hAnsi="Times New Roman"/>
          <w:sz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</w:t>
      </w:r>
      <w:proofErr w:type="spellStart"/>
      <w:r w:rsidRPr="00DC0C55">
        <w:rPr>
          <w:rFonts w:ascii="Times New Roman" w:hAnsi="Times New Roman"/>
          <w:sz w:val="24"/>
        </w:rPr>
        <w:t>больше-меньше</w:t>
      </w:r>
      <w:proofErr w:type="spellEnd"/>
      <w:r w:rsidRPr="00DC0C55">
        <w:rPr>
          <w:rFonts w:ascii="Times New Roman" w:hAnsi="Times New Roman"/>
          <w:sz w:val="24"/>
        </w:rPr>
        <w:t xml:space="preserve">», «равно-неравно», «порядок»), смысла арифметических действий,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 xml:space="preserve">зависимостей (работа, движение, продолжительность события).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Становление учебно-познавательных мотивов и интереса к изучению математики и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>математических терминах и понятиях; прочных навыков использования математических знаний в повседневной жизни.</w:t>
      </w:r>
    </w:p>
    <w:p w:rsidR="005E04F9" w:rsidRPr="00DC0C55" w:rsidRDefault="005E04F9" w:rsidP="00D9331A">
      <w:pPr>
        <w:tabs>
          <w:tab w:val="left" w:pos="18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eastAsia="MS Mincho" w:hAnsi="Times New Roman"/>
        </w:rPr>
        <w:tab/>
      </w:r>
      <w:r w:rsidRPr="00DC0C55">
        <w:rPr>
          <w:rFonts w:ascii="Times New Roman" w:hAnsi="Times New Roman"/>
          <w:sz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и явлений, происходящих в природе и в </w:t>
      </w:r>
      <w:r w:rsidRPr="00DC0C55">
        <w:rPr>
          <w:rFonts w:ascii="Times New Roman" w:hAnsi="Times New Roman"/>
          <w:sz w:val="24"/>
        </w:rPr>
        <w:lastRenderedPageBreak/>
        <w:t xml:space="preserve">обществе (хронология событий, протяжённость по времени, образование целого из частей, изменение формы, размера и т.д.);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r w:rsidR="00686E91">
        <w:rPr>
          <w:rFonts w:ascii="Times New Roman" w:hAnsi="Times New Roman"/>
          <w:sz w:val="24"/>
        </w:rPr>
        <w:t xml:space="preserve"> </w:t>
      </w:r>
      <w:r w:rsidRPr="00DC0C55">
        <w:rPr>
          <w:rFonts w:ascii="Times New Roman" w:hAnsi="Times New Roman"/>
          <w:sz w:val="24"/>
        </w:rPr>
        <w:t>предположения).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>информации, в том числе и графическими (таблица, диаграмма, схема).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5E04F9" w:rsidRPr="00DC0C55" w:rsidRDefault="00EB76B1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>
        <w:rPr>
          <w:rFonts w:ascii="Times New Roman" w:hAnsi="Times New Roman"/>
          <w:sz w:val="24"/>
        </w:rPr>
        <w:t>Согласно Учебного плана МБОУ СОШ №8 н</w:t>
      </w:r>
      <w:r w:rsidR="005E04F9" w:rsidRPr="00DC0C55">
        <w:rPr>
          <w:rFonts w:ascii="Times New Roman" w:hAnsi="Times New Roman"/>
          <w:sz w:val="24"/>
        </w:rPr>
        <w:t>а изучение математики в 2 классе отводится 4 часа в неделю, всего 13</w:t>
      </w:r>
      <w:r w:rsidR="00BB3AC7">
        <w:rPr>
          <w:rFonts w:ascii="Times New Roman" w:hAnsi="Times New Roman"/>
          <w:sz w:val="24"/>
        </w:rPr>
        <w:t>4</w:t>
      </w:r>
      <w:r w:rsidR="005E04F9" w:rsidRPr="00DC0C55">
        <w:rPr>
          <w:rFonts w:ascii="Times New Roman" w:hAnsi="Times New Roman"/>
          <w:sz w:val="24"/>
        </w:rPr>
        <w:t xml:space="preserve"> час</w:t>
      </w:r>
      <w:r w:rsidR="00BB3AC7">
        <w:rPr>
          <w:rFonts w:ascii="Times New Roman" w:hAnsi="Times New Roman"/>
          <w:sz w:val="24"/>
        </w:rPr>
        <w:t>а</w:t>
      </w:r>
      <w:r w:rsidR="005E04F9" w:rsidRPr="00DC0C55">
        <w:rPr>
          <w:rFonts w:ascii="Times New Roman" w:hAnsi="Times New Roman"/>
          <w:sz w:val="24"/>
        </w:rPr>
        <w:t>.</w:t>
      </w:r>
    </w:p>
    <w:p w:rsidR="005E04F9" w:rsidRPr="00DC0C55" w:rsidRDefault="005E04F9" w:rsidP="00E869A6">
      <w:pPr>
        <w:spacing w:after="200" w:line="276" w:lineRule="auto"/>
        <w:rPr>
          <w:rFonts w:ascii="Times New Roman" w:eastAsia="MS Mincho" w:hAnsi="Times New Roman"/>
        </w:rPr>
        <w:sectPr w:rsidR="005E04F9" w:rsidRPr="00DC0C55">
          <w:pgSz w:w="11900" w:h="16840"/>
          <w:pgMar w:top="286" w:right="828" w:bottom="1440" w:left="666" w:header="720" w:footer="720" w:gutter="0"/>
          <w:cols w:space="720" w:equalWidth="0">
            <w:col w:w="10406"/>
          </w:cols>
          <w:docGrid w:linePitch="360"/>
        </w:sectPr>
      </w:pPr>
    </w:p>
    <w:p w:rsidR="005E04F9" w:rsidRPr="00DC0C55" w:rsidRDefault="005E04F9" w:rsidP="00E869A6">
      <w:pPr>
        <w:autoSpaceDE w:val="0"/>
        <w:autoSpaceDN w:val="0"/>
        <w:spacing w:after="78" w:line="220" w:lineRule="exact"/>
        <w:rPr>
          <w:rFonts w:ascii="Times New Roman" w:eastAsia="MS Mincho" w:hAnsi="Times New Roman"/>
        </w:rPr>
      </w:pP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b/>
          <w:sz w:val="24"/>
        </w:rPr>
        <w:t xml:space="preserve">СОДЕРЖАНИЕ УЧЕБНОГО ПРЕДМЕТА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b/>
          <w:sz w:val="24"/>
        </w:rPr>
        <w:t>Числа и величины</w:t>
      </w:r>
    </w:p>
    <w:p w:rsidR="005E04F9" w:rsidRPr="00DC0C55" w:rsidRDefault="005E04F9" w:rsidP="00D9331A">
      <w:pPr>
        <w:tabs>
          <w:tab w:val="left" w:pos="18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eastAsia="MS Mincho" w:hAnsi="Times New Roman"/>
        </w:rPr>
        <w:tab/>
      </w:r>
      <w:r w:rsidRPr="00DC0C55">
        <w:rPr>
          <w:rFonts w:ascii="Times New Roman" w:hAnsi="Times New Roman"/>
          <w:sz w:val="24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Величины: сравнение по массе (единица массы — килограмм); измерение длины (единицы длины— метр, дециметр, сантиметр, миллиметр), времени (единицы времени — час, минута) Соотношение между единицами величины (в пределах 100), его применение для решения практических задач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b/>
          <w:sz w:val="24"/>
        </w:rPr>
        <w:t>Арифметические действия</w:t>
      </w:r>
    </w:p>
    <w:p w:rsidR="005E04F9" w:rsidRPr="00DC0C55" w:rsidRDefault="005E04F9" w:rsidP="00D9331A">
      <w:pPr>
        <w:tabs>
          <w:tab w:val="left" w:pos="18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eastAsia="MS Mincho" w:hAnsi="Times New Roman"/>
        </w:rPr>
        <w:tab/>
      </w:r>
      <w:r w:rsidRPr="00DC0C55">
        <w:rPr>
          <w:rFonts w:ascii="Times New Roman" w:hAnsi="Times New Roman"/>
          <w:sz w:val="24"/>
        </w:rPr>
        <w:t xml:space="preserve"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  <w:r w:rsidRPr="00DC0C55">
        <w:rPr>
          <w:rFonts w:ascii="Times New Roman" w:eastAsia="MS Mincho" w:hAnsi="Times New Roman"/>
        </w:rPr>
        <w:tab/>
      </w:r>
      <w:r w:rsidRPr="00DC0C55">
        <w:rPr>
          <w:rFonts w:ascii="Times New Roman" w:hAnsi="Times New Roman"/>
          <w:sz w:val="24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Неизвестный компонент действия сложения, действия вычитания; его нахождение.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b/>
          <w:sz w:val="24"/>
        </w:rPr>
        <w:t>Текстовые задачи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Чтение, представление текста задачи в виде рисунка, схемы или</w:t>
      </w:r>
      <w:r w:rsidR="008A26AA">
        <w:rPr>
          <w:rFonts w:ascii="Times New Roman" w:hAnsi="Times New Roman"/>
          <w:sz w:val="24"/>
        </w:rPr>
        <w:t xml:space="preserve"> столбчатой диаграммы</w:t>
      </w:r>
      <w:r w:rsidRPr="00DC0C55">
        <w:rPr>
          <w:rFonts w:ascii="Times New Roman" w:hAnsi="Times New Roman"/>
          <w:sz w:val="24"/>
        </w:rPr>
        <w:t xml:space="preserve">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b/>
          <w:sz w:val="24"/>
        </w:rPr>
        <w:t>Пространственные отношения и геометрические фигуры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r w:rsidRPr="00DC0C55">
        <w:rPr>
          <w:rFonts w:ascii="Times New Roman" w:hAnsi="Times New Roman"/>
          <w:sz w:val="24"/>
        </w:rPr>
        <w:lastRenderedPageBreak/>
        <w:t>ломаной. Измерение периметра данного/изображенного прямоугольника (квадрата), запись результата измерения в сантиметрах.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b/>
          <w:sz w:val="24"/>
        </w:rPr>
        <w:t>Математическая информация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</w:t>
      </w:r>
    </w:p>
    <w:p w:rsidR="005E04F9" w:rsidRPr="00DC0C55" w:rsidRDefault="005E04F9" w:rsidP="00D9331A">
      <w:pPr>
        <w:spacing w:after="0" w:line="360" w:lineRule="auto"/>
        <w:ind w:firstLine="709"/>
        <w:jc w:val="both"/>
        <w:rPr>
          <w:rFonts w:ascii="Times New Roman" w:eastAsia="MS Mincho" w:hAnsi="Times New Roman"/>
        </w:rPr>
        <w:sectPr w:rsidR="005E04F9" w:rsidRPr="00DC0C55">
          <w:pgSz w:w="11900" w:h="16840"/>
          <w:pgMar w:top="298" w:right="650" w:bottom="360" w:left="666" w:header="720" w:footer="720" w:gutter="0"/>
          <w:cols w:space="720" w:equalWidth="0">
            <w:col w:w="10584"/>
          </w:cols>
          <w:docGrid w:linePitch="360"/>
        </w:sectPr>
      </w:pP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повседневной жизни. Верные (истинные) и неверные (ложные) утверждения, содержащие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 xml:space="preserve">количественные, пространственные отношения, зависимости между числами/величинами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>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b/>
          <w:sz w:val="24"/>
        </w:rPr>
        <w:t>УНИВЕРСАЛЬНЫЕ УЧЕБНЫЕ ДЕЙСТВИЯ (ПРОПЕДЕВТИЧЕСКИЙ УРОВЕНЬ)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i/>
          <w:sz w:val="24"/>
        </w:rPr>
        <w:t>Универсальные познавательные учебные действия: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наблюдать математические отношения (часть-целое, больше-меньше) в окружающем мире;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характеризовать назначение и использовать простейшие измерительные приборы (сантиметровая лента, весы);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сравнивать группы объектов (чисел, величин, геометрических фигур) по самостоятельно выбранному основанию;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распределять (классифицировать) объекты (числа, величины, геометрические фигуры, текстовые задачи в одно действие) на группы;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воспроизводить порядок выполнения действий в числовом выражении, содержащем действия сложения и вычитания (со скобками/без скобок);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устанавливать соответствие между математическим выражением и его текстовым описанием;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подбирать примеры, подтверждающие суждение, вывод, ответ.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i/>
          <w:sz w:val="24"/>
        </w:rPr>
        <w:t>Работа с информацией: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извлекать и использовать информацию, представленную в текстовой, графической (рисунок, схема, таблица) форме, заполнять таблицы;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устанавливать логику перебора вариантов для решения простейших комбинаторных задач;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дополнять модели (схемы, изображения) готовыми числовыми данными.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i/>
          <w:sz w:val="24"/>
        </w:rPr>
        <w:t>Универсальные коммуникативные учебные действия: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комментировать ход вычислений; объяснять выбор величины, соответствующей ситуации измерения;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lastRenderedPageBreak/>
        <w:t xml:space="preserve">—  составлять текстовую задачу с заданным отношением (готовым решением) по образцу;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использовать математические знаки и терминологию для описания сюжетной ситуации;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конструирования утверждений, выводов относительно данных объектов, отношения;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называть числа, величины, геометрические фигуры, обладающие заданным свойством;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записывать, читать число, числовое выражение;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приводить примеры, иллюстрирующие смысл арифметического действия;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конструировать утверждения с использованием слов «каждый», «все».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i/>
          <w:sz w:val="24"/>
        </w:rPr>
        <w:t>Универсальные регулятивные учебные действия: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следовать установленному правилу, по которому составлен ряд чисел, величин, геометрических фигур;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организовывать, участвовать, контролировать ход и результат парной работы с математическим материалом;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проверять правильность вычисления с помощью другого приёма выполнения действия, обратного действия;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находить с помощью учителя причину возникшей ошибки и трудности.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i/>
          <w:sz w:val="24"/>
        </w:rPr>
        <w:t>Совместная деятельность: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принимать правила совместной деятельности при работе в парах, группах, составленных учителем или самостоятельно;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выполнять прикидку и оценку результата действий, измерений);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совместно с учителем оценивать результаты выполнения общей работы.</w:t>
      </w:r>
    </w:p>
    <w:p w:rsidR="005E04F9" w:rsidRPr="00DC0C55" w:rsidRDefault="005E04F9" w:rsidP="00E869A6">
      <w:pPr>
        <w:spacing w:after="200" w:line="276" w:lineRule="auto"/>
        <w:rPr>
          <w:rFonts w:ascii="Times New Roman" w:eastAsia="MS Mincho" w:hAnsi="Times New Roman"/>
        </w:rPr>
        <w:sectPr w:rsidR="005E04F9" w:rsidRPr="00DC0C55">
          <w:pgSz w:w="11900" w:h="16840"/>
          <w:pgMar w:top="328" w:right="888" w:bottom="1440" w:left="846" w:header="720" w:footer="720" w:gutter="0"/>
          <w:cols w:space="720" w:equalWidth="0">
            <w:col w:w="10166"/>
          </w:cols>
          <w:docGrid w:linePitch="360"/>
        </w:sectPr>
      </w:pPr>
    </w:p>
    <w:p w:rsidR="005E04F9" w:rsidRPr="00DC0C55" w:rsidRDefault="005E04F9" w:rsidP="00E869A6">
      <w:pPr>
        <w:autoSpaceDE w:val="0"/>
        <w:autoSpaceDN w:val="0"/>
        <w:spacing w:after="78" w:line="220" w:lineRule="exact"/>
        <w:rPr>
          <w:rFonts w:ascii="Times New Roman" w:eastAsia="MS Mincho" w:hAnsi="Times New Roman"/>
        </w:rPr>
      </w:pP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b/>
          <w:sz w:val="24"/>
        </w:rPr>
        <w:t>ПЛАНИРУЕМЫЕ ОБРАЗОВАТЕЛЬНЫЕ РЕЗУЛЬТАТЫ</w:t>
      </w:r>
    </w:p>
    <w:p w:rsidR="005E04F9" w:rsidRPr="00DC0C55" w:rsidRDefault="005E04F9" w:rsidP="00D9331A">
      <w:pPr>
        <w:tabs>
          <w:tab w:val="left" w:pos="18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eastAsia="MS Mincho" w:hAnsi="Times New Roman"/>
        </w:rPr>
        <w:tab/>
      </w:r>
      <w:r w:rsidRPr="00DC0C55">
        <w:rPr>
          <w:rFonts w:ascii="Times New Roman" w:hAnsi="Times New Roman"/>
          <w:sz w:val="24"/>
        </w:rPr>
        <w:t>Изучение математики в 2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b/>
          <w:sz w:val="24"/>
        </w:rPr>
        <w:t>ЛИЧНОСТНЫЕ РЕЗУЛЬТАТЫ</w:t>
      </w:r>
    </w:p>
    <w:p w:rsidR="005E04F9" w:rsidRPr="00DC0C55" w:rsidRDefault="005E04F9" w:rsidP="00D9331A">
      <w:pPr>
        <w:tabs>
          <w:tab w:val="left" w:pos="18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eastAsia="MS Mincho" w:hAnsi="Times New Roman"/>
        </w:rPr>
        <w:tab/>
      </w:r>
      <w:r w:rsidRPr="00DC0C55">
        <w:rPr>
          <w:rFonts w:ascii="Times New Roman" w:hAnsi="Times New Roman"/>
          <w:sz w:val="24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осваивать навыки организации безопасного поведения в информационной среде;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оценивать свои успехи в изучении математики, намечать пути устранения трудностей;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b/>
          <w:sz w:val="24"/>
        </w:rPr>
        <w:t>МЕТАПРЕДМЕТНЫЕ РЕЗУЛЬТАТЫ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К концу обучения у обучающегося формируются следующие универсальные учебные действия.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b/>
          <w:sz w:val="24"/>
        </w:rPr>
        <w:t>Универсальные познавательные учебные действия: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i/>
          <w:sz w:val="24"/>
        </w:rPr>
        <w:t>1)  Базовые логические действия: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i/>
          <w:sz w:val="24"/>
        </w:rPr>
        <w:lastRenderedPageBreak/>
        <w:t>2)  Базовые исследовательские действия:</w:t>
      </w:r>
    </w:p>
    <w:p w:rsidR="005E04F9" w:rsidRPr="00DC0C55" w:rsidRDefault="005E04F9" w:rsidP="00D9331A">
      <w:pPr>
        <w:spacing w:after="0" w:line="360" w:lineRule="auto"/>
        <w:ind w:firstLine="709"/>
        <w:jc w:val="both"/>
        <w:rPr>
          <w:rFonts w:ascii="Times New Roman" w:eastAsia="MS Mincho" w:hAnsi="Times New Roman"/>
        </w:rPr>
        <w:sectPr w:rsidR="005E04F9" w:rsidRPr="00DC0C55">
          <w:pgSz w:w="11900" w:h="16840"/>
          <w:pgMar w:top="298" w:right="650" w:bottom="372" w:left="666" w:header="720" w:footer="720" w:gutter="0"/>
          <w:cols w:space="720" w:equalWidth="0">
            <w:col w:w="10584"/>
          </w:cols>
          <w:docGrid w:linePitch="360"/>
        </w:sectPr>
      </w:pP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применять изученные методы познания (измерение, моделирование, перебор вариантов)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i/>
          <w:sz w:val="24"/>
        </w:rPr>
        <w:t>3)  Работа с информацией: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принимать правила, безопасно использовать предлагаемые электронные средства и источники информации.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b/>
          <w:sz w:val="24"/>
        </w:rPr>
        <w:t>Универсальные коммуникативные учебные действия: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конструировать утверждения, проверять их истинность;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строить логическое рассуждение;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использовать текст задания для объяснения способа и хода решения математической задачи;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формулировать ответ;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ориентироваться в алгоритмах: воспроизводить, дополнять, исправлять деформированные;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составлять по аналогии: самостоятельно составлять тексты заданий, аналогичные типовым изученным.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b/>
          <w:sz w:val="24"/>
        </w:rPr>
        <w:t>Универсальные регулятивные учебные действия: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i/>
          <w:sz w:val="24"/>
        </w:rPr>
        <w:t>1)  Самоорганизация: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планировать этапы предстоящей работы, определять последовательность учебных действий;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выполнять правила безопасного использования электронных средств, предлагаемых в процессе обучения.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i/>
          <w:sz w:val="24"/>
        </w:rPr>
        <w:t>2)  Самоконтроль: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lastRenderedPageBreak/>
        <w:t xml:space="preserve">—  осуществлять контроль процесса и результата своей деятельности, объективно оценивать их;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выбирать и при необходимости корректировать способы действий;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находить ошибки в своей работе, устанавливать их причины, вести поиск путей преодоления ошибок.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i/>
          <w:sz w:val="24"/>
        </w:rPr>
        <w:t>3)  Самооценка: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оценивать рациональность своих действий, давать им качественную характеристику.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b/>
          <w:sz w:val="24"/>
        </w:rPr>
        <w:t>Совместная деятельность: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согласовывать мнения в ходе поиска доказательств, выбора рационального способа, анализа информации;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b/>
          <w:sz w:val="24"/>
        </w:rPr>
        <w:t>ПРЕДМЕТНЫЕ РЕЗУЛЬТАТЫ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>К концу обучения во 2классе обучающийся научится: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читать, записывать, сравнивать, упорядочивать числа в пределах 100;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называть и различать компоненты действий умножения (множители, произведение); деления (делимое, делитель, частное);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 в другие;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решать текстовые задачи в одно-два действия: представлять задачу (краткая запись, рисунок, таблица или другая модель);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lastRenderedPageBreak/>
        <w:t xml:space="preserve">—  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различать и называть геометрические фигуры: прямой угол; ломаную, многоугольник; </w:t>
      </w:r>
    </w:p>
    <w:p w:rsidR="005E04F9" w:rsidRPr="00DC0C55" w:rsidRDefault="005E04F9" w:rsidP="00D9331A">
      <w:pPr>
        <w:spacing w:after="0" w:line="360" w:lineRule="auto"/>
        <w:ind w:firstLine="709"/>
        <w:jc w:val="both"/>
        <w:rPr>
          <w:rFonts w:ascii="Times New Roman" w:eastAsia="MS Mincho" w:hAnsi="Times New Roman"/>
        </w:rPr>
        <w:sectPr w:rsidR="005E04F9" w:rsidRPr="00DC0C55">
          <w:pgSz w:w="11900" w:h="16840"/>
          <w:pgMar w:top="364" w:right="760" w:bottom="312" w:left="666" w:header="720" w:footer="720" w:gutter="0"/>
          <w:cols w:space="720" w:equalWidth="0">
            <w:col w:w="10474"/>
          </w:cols>
          <w:docGrid w:linePitch="360"/>
        </w:sectPr>
      </w:pP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</w:p>
    <w:p w:rsidR="005E04F9" w:rsidRPr="00DC0C55" w:rsidRDefault="005E04F9" w:rsidP="00D9331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MS Mincho" w:hAnsi="Times New Roman"/>
        </w:rPr>
      </w:pPr>
      <w:r w:rsidRPr="00DC0C55">
        <w:rPr>
          <w:rFonts w:ascii="Times New Roman" w:hAnsi="Times New Roman"/>
          <w:sz w:val="24"/>
        </w:rPr>
        <w:t xml:space="preserve">—  выделять среди четырехугольников прямоугольники, квадраты;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 xml:space="preserve">—  на бумаге в клетку изображать ломаную, многоугольник; чертить прямой угол,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 xml:space="preserve">прямоугольник с заданными длинами сторон;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 xml:space="preserve">—  использовать для выполнения построений линейку, угольник;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 xml:space="preserve">—  распознавать верные (истинные) и неверные (ложные) утверждения со словами «все», «каждый»;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 xml:space="preserve">—  проводить одно-двух шаговые логические рассуждения и делать выводы;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 xml:space="preserve">—  находить общий признак группы математических объектов (чисел, величин, геометрических фигур);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 xml:space="preserve">—  находить закономерность в ряду объектов (чисел, геометрических фигур);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 xml:space="preserve">—  сравнивать группы объектов (находить общее, различное);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 xml:space="preserve">—  обнаруживать модели геометрических фигур в окружающем мире; подбирать примеры, подтверждающие суждение, ответ;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 xml:space="preserve">—  составлять (дополнять) текстовую задачу; </w:t>
      </w:r>
      <w:r w:rsidRPr="00DC0C55">
        <w:rPr>
          <w:rFonts w:ascii="Times New Roman" w:eastAsia="MS Mincho" w:hAnsi="Times New Roman"/>
        </w:rPr>
        <w:br/>
      </w:r>
      <w:r w:rsidRPr="00DC0C55">
        <w:rPr>
          <w:rFonts w:ascii="Times New Roman" w:hAnsi="Times New Roman"/>
          <w:sz w:val="24"/>
        </w:rPr>
        <w:t>—  проверять правильность вычислений.</w:t>
      </w:r>
    </w:p>
    <w:p w:rsidR="005E04F9" w:rsidRPr="00DC0C55" w:rsidRDefault="005E04F9">
      <w:pPr>
        <w:rPr>
          <w:rFonts w:ascii="Times New Roman" w:hAnsi="Times New Roman"/>
        </w:rPr>
        <w:sectPr w:rsidR="005E04F9" w:rsidRPr="00DC0C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04F9" w:rsidRPr="00DC0C55" w:rsidRDefault="005E04F9" w:rsidP="00E869A6">
      <w:pPr>
        <w:rPr>
          <w:rFonts w:ascii="Times New Roman" w:hAnsi="Times New Roman"/>
          <w:b/>
          <w:bCs/>
          <w:sz w:val="24"/>
          <w:szCs w:val="24"/>
        </w:rPr>
      </w:pPr>
      <w:r w:rsidRPr="00DC0C55">
        <w:rPr>
          <w:rFonts w:ascii="Times New Roman" w:hAnsi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"/>
        <w:gridCol w:w="2569"/>
        <w:gridCol w:w="716"/>
        <w:gridCol w:w="1441"/>
        <w:gridCol w:w="2380"/>
        <w:gridCol w:w="1836"/>
        <w:gridCol w:w="4956"/>
      </w:tblGrid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№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п/п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Наименование разделов и тем программы</w:t>
            </w:r>
          </w:p>
        </w:tc>
        <w:tc>
          <w:tcPr>
            <w:tcW w:w="2157" w:type="dxa"/>
            <w:gridSpan w:val="2"/>
          </w:tcPr>
          <w:p w:rsidR="005E04F9" w:rsidRPr="00AF7479" w:rsidRDefault="005E04F9" w:rsidP="00AF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380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Виды деятельности</w:t>
            </w:r>
          </w:p>
        </w:tc>
        <w:tc>
          <w:tcPr>
            <w:tcW w:w="183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Виды,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формы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495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Электронные (цифровые) образовательные ресурсы</w:t>
            </w: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всего</w:t>
            </w:r>
          </w:p>
        </w:tc>
        <w:tc>
          <w:tcPr>
            <w:tcW w:w="1441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14560" w:type="dxa"/>
            <w:gridSpan w:val="7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F7479">
              <w:rPr>
                <w:rFonts w:ascii="Times New Roman" w:hAnsi="Times New Roman"/>
                <w:b/>
                <w:bCs/>
              </w:rPr>
              <w:t>Раздел 1. Числа</w:t>
            </w:r>
          </w:p>
        </w:tc>
      </w:tr>
      <w:tr w:rsidR="005E04F9" w:rsidRPr="009E3D73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1.1.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71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возрастания;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Оформление математических записей;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Учебный диалог: формулирование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предположения о результате сравнения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чисел, его словесное объяснение (устно, письменно);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Практическая работа: установление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математического отношения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(«больше/меньше на …», «больше/меньше в …») в житейской ситуации (сравнение по возрасту, массе и др.);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Оформление математических записей;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Дифференцированное задание: работа с наглядностью — использование различных опор (таблиц, схем) для формулирования ответа на вопрос;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Оформление математических записей; Запись общего свойства группы чисел.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Характеристика одного числа (величины, геометрической фигуры) из группы;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Практическая работа: установление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математического отношения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(«больше/меньше на </w:t>
            </w:r>
            <w:r w:rsidRPr="00AF7479">
              <w:rPr>
                <w:rFonts w:ascii="Times New Roman" w:hAnsi="Times New Roman"/>
              </w:rPr>
              <w:lastRenderedPageBreak/>
              <w:t>…», «больше/меньше в …») в житейской ситуации (сравнение по возрасту, массе и др.);</w:t>
            </w:r>
          </w:p>
        </w:tc>
        <w:tc>
          <w:tcPr>
            <w:tcW w:w="183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Устный опрос;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Письменный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контроль;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Самостоятельная работа;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Контрольная работа;</w:t>
            </w:r>
          </w:p>
        </w:tc>
        <w:tc>
          <w:tcPr>
            <w:tcW w:w="495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https://resh.edu.ru/subject/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Электронное приложение к учебнику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«Математика», 2 класс (Диск СD), авторы С. И. Волкова, С.П. Максимова единая коллекция цифровых образовательных ресурсов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F7479">
              <w:rPr>
                <w:rFonts w:ascii="Times New Roman" w:hAnsi="Times New Roman"/>
                <w:lang w:val="en-US"/>
              </w:rPr>
              <w:t>http://school- collection.edu.ru</w:t>
            </w: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1.2.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Запись равенства, неравенства.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1.3.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Увеличение/уменьшение числа на несколько единиц/десятков; разностное сравнение чисел.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1.4.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Чётные и нечётные числа.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1.5.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Представление числа в виде суммы разрядных слагаемых.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3231" w:type="dxa"/>
            <w:gridSpan w:val="2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F7479">
              <w:rPr>
                <w:rFonts w:ascii="Times New Roman" w:hAnsi="Times New Roman"/>
              </w:rPr>
              <w:lastRenderedPageBreak/>
              <w:t>Итого по разделу</w:t>
            </w:r>
          </w:p>
        </w:tc>
        <w:tc>
          <w:tcPr>
            <w:tcW w:w="71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F7479">
              <w:rPr>
                <w:rFonts w:ascii="Times New Roman" w:hAnsi="Times New Roman"/>
              </w:rPr>
              <w:t>9</w:t>
            </w:r>
          </w:p>
        </w:tc>
        <w:tc>
          <w:tcPr>
            <w:tcW w:w="1441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2380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5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E04F9" w:rsidRPr="00AF7479" w:rsidTr="00AF7479">
        <w:tc>
          <w:tcPr>
            <w:tcW w:w="14560" w:type="dxa"/>
            <w:gridSpan w:val="7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AF7479">
              <w:rPr>
                <w:rFonts w:ascii="Times New Roman" w:hAnsi="Times New Roman"/>
                <w:b/>
                <w:bCs/>
                <w:lang w:val="en-US"/>
              </w:rPr>
              <w:t>Раздел</w:t>
            </w:r>
            <w:proofErr w:type="spellEnd"/>
            <w:r w:rsidRPr="00AF7479">
              <w:rPr>
                <w:rFonts w:ascii="Times New Roman" w:hAnsi="Times New Roman"/>
                <w:b/>
                <w:bCs/>
                <w:lang w:val="en-US"/>
              </w:rPr>
              <w:t xml:space="preserve"> 2. </w:t>
            </w:r>
            <w:proofErr w:type="spellStart"/>
            <w:r w:rsidRPr="00AF7479">
              <w:rPr>
                <w:rFonts w:ascii="Times New Roman" w:hAnsi="Times New Roman"/>
                <w:b/>
                <w:bCs/>
                <w:lang w:val="en-US"/>
              </w:rPr>
              <w:t>Величины</w:t>
            </w:r>
            <w:proofErr w:type="spellEnd"/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F7479">
              <w:rPr>
                <w:rFonts w:ascii="Times New Roman" w:hAnsi="Times New Roman"/>
              </w:rPr>
              <w:t>2.1.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 — час, минута).</w:t>
            </w:r>
          </w:p>
        </w:tc>
        <w:tc>
          <w:tcPr>
            <w:tcW w:w="71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Сравнение по росту, массе, возрасту в житейской ситуации и при решении учебных задач;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Различение единиц измерения одной и той же величины, установление между ними отношения (больше, меньше, равно),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запись результата сравнения;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Пропедевтика исследовательской работы: переход от одних единиц измерения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величин к другим, обратный переход;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иллюстрация перехода с помощью модели;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Обсуждение практических ситуаций;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Обсуждение практических ситуаций;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 xml:space="preserve">Различение единиц измерения одной и той же величины, установление между ними отношения (больше, меньше, равно),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запись результата сравнения;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Сравнение по росту, массе, возрасту в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житейской ситуации и при решении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учебных задач;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Пропедевтика исследовательской работы: переход от одних единиц измерения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величин к другим, обратный переход;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иллюстрация перехода с помощью модели;</w:t>
            </w:r>
          </w:p>
        </w:tc>
        <w:tc>
          <w:tcPr>
            <w:tcW w:w="183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 xml:space="preserve">Устный опрос;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Письменный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контроль;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Практическая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работа;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Самостоятельная работа;</w:t>
            </w:r>
          </w:p>
        </w:tc>
        <w:tc>
          <w:tcPr>
            <w:tcW w:w="495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https://resh.edu.ru/subject/lesson/4268/start/210582/ https://resh.edu.ru/subject/lesson/3567/start/162401/ https://resh.edu.ru/subject/lesson/6210/start/162494/ https://resh.edu.ru/subject/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Электронное приложение к учебнику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«Математика», 2 класс (Диск СD), авторы С. И Волкова, С.П. Максимова единая коллекция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цифровых образовательных ресурсов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http://school- collection.edu.ru</w:t>
            </w: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F7479">
              <w:rPr>
                <w:rFonts w:ascii="Times New Roman" w:hAnsi="Times New Roman"/>
              </w:rPr>
              <w:t>2.2.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F7479">
              <w:rPr>
                <w:rFonts w:ascii="Times New Roman" w:hAnsi="Times New Roman"/>
              </w:rPr>
              <w:t>2.3.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Измерениевеличин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F7479">
              <w:rPr>
                <w:rFonts w:ascii="Times New Roman" w:hAnsi="Times New Roman"/>
              </w:rPr>
              <w:t>2.4.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Сравнение и упорядочение однородных величин.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3231" w:type="dxa"/>
            <w:gridSpan w:val="2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Итого по разделу</w:t>
            </w:r>
          </w:p>
        </w:tc>
        <w:tc>
          <w:tcPr>
            <w:tcW w:w="71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9</w:t>
            </w:r>
          </w:p>
        </w:tc>
        <w:tc>
          <w:tcPr>
            <w:tcW w:w="1441" w:type="dxa"/>
          </w:tcPr>
          <w:p w:rsidR="005E04F9" w:rsidRPr="00AF7479" w:rsidRDefault="005E04F9" w:rsidP="00AF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0</w:t>
            </w:r>
          </w:p>
        </w:tc>
        <w:tc>
          <w:tcPr>
            <w:tcW w:w="2380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14560" w:type="dxa"/>
            <w:gridSpan w:val="7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F7479">
              <w:rPr>
                <w:rFonts w:ascii="Times New Roman" w:hAnsi="Times New Roman"/>
                <w:b/>
                <w:bCs/>
              </w:rPr>
              <w:t>Раздел 3. Арифметические действия</w:t>
            </w: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3.1.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71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Упражнения: различение приёмов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вычисления (устные и письменные). Выбор удобного способа выполнения действия; Практическая деятельность: устные и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письменные приёмы вычислений.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 xml:space="preserve">Прикидка результата выполнения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действия;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Комментирование хода выполнения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арифметического действия с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использованием математической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терминологии (десятки, единицы, сумма, разность и др.);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Пропедевтика исследовательской работы: выполнение задания разными способами (вычисления с использованием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переместительного, сочетательного свойств сложения).Объяснение с помощью модели приёмов нахождения суммы, разности.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Использование правил (умножения на 0, на 1) при вычислении;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Упражнения: различение приёмов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вычисления (устные и письменные). Выбор удобного способа выполнения действия; Пропедевтика </w:t>
            </w:r>
            <w:r w:rsidRPr="00AF7479">
              <w:rPr>
                <w:rFonts w:ascii="Times New Roman" w:hAnsi="Times New Roman"/>
              </w:rPr>
              <w:lastRenderedPageBreak/>
              <w:t xml:space="preserve">исследовательской работы: выполнение задания разными способами (вычисления с использованием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переместительного, сочетательного свойств сложения).Объяснение с помощью модели приёмов нахождения суммы, разности.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Использование правил (умножения на 0, на 1) при вычислении;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Учебный диалог: участие в обсуждении возможных ошибок в выполнении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арифметических действий;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Дифференцированные задания на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проведение контроля и самоконтроля.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Проверка хода и результата выполнения действия по алгоритму. Оценка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рациональности выбранного приёма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вычисления. Установление соответствия между математическим </w:t>
            </w:r>
            <w:r w:rsidRPr="00AF7479">
              <w:rPr>
                <w:rFonts w:ascii="Times New Roman" w:hAnsi="Times New Roman"/>
              </w:rPr>
              <w:lastRenderedPageBreak/>
              <w:t xml:space="preserve">выражением и его текстовым описанием;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Дифференцированное задание: объяснение хода выполнения вычислений по образцу.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Применение правил порядка выполнения действий; объяснение возможных ошибок;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Комментирование хода выполнения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арифметического действия с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использованием математической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терминологии (десятки, единицы, сумма, разность и др.);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Работа в парах/группах: нахождение и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объяснение возможных причин ошибок в составлении числового выражения,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нахождении его значения;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Дифференцированное задание: объяснение хода выполнения вычислений по образцу. Применение правил порядка выполнения действий; </w:t>
            </w:r>
            <w:r w:rsidRPr="00AF7479">
              <w:rPr>
                <w:rFonts w:ascii="Times New Roman" w:hAnsi="Times New Roman"/>
              </w:rPr>
              <w:lastRenderedPageBreak/>
              <w:t>объяснение возможных ошибок;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Пропедевтика исследовательской работы: рациональные приёмы вычислений;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04F9" w:rsidRPr="00AF7479" w:rsidRDefault="005E04F9" w:rsidP="00AF7479">
            <w:pPr>
              <w:spacing w:after="0" w:line="240" w:lineRule="auto"/>
              <w:ind w:hanging="3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Упражнения: различение приёмов </w:t>
            </w:r>
          </w:p>
          <w:p w:rsidR="005E04F9" w:rsidRPr="00AF7479" w:rsidRDefault="005E04F9" w:rsidP="00AF7479">
            <w:pPr>
              <w:spacing w:after="0" w:line="240" w:lineRule="auto"/>
              <w:ind w:hanging="3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вычисления (устные и письменные). Выбор удобного способа выполнения действия; Учебный диалог: участие в обсуждении возможных ошибок в выполнении </w:t>
            </w:r>
          </w:p>
          <w:p w:rsidR="005E04F9" w:rsidRPr="00AF7479" w:rsidRDefault="005E04F9" w:rsidP="00AF7479">
            <w:pPr>
              <w:spacing w:after="0" w:line="240" w:lineRule="auto"/>
              <w:ind w:hanging="3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арифметических действий; </w:t>
            </w:r>
          </w:p>
          <w:p w:rsidR="005E04F9" w:rsidRPr="00AF7479" w:rsidRDefault="005E04F9" w:rsidP="00AF7479">
            <w:pPr>
              <w:spacing w:after="0" w:line="240" w:lineRule="auto"/>
              <w:ind w:hanging="3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Работа в группах: приведение примеров, иллюстрирующих смысл </w:t>
            </w:r>
            <w:r w:rsidRPr="00AF7479">
              <w:rPr>
                <w:rFonts w:ascii="Times New Roman" w:hAnsi="Times New Roman"/>
              </w:rPr>
              <w:lastRenderedPageBreak/>
              <w:t xml:space="preserve">арифметического действия, свойства действий. Обсуждение смысла использования скобок в записи </w:t>
            </w:r>
          </w:p>
          <w:p w:rsidR="005E04F9" w:rsidRPr="00AF7479" w:rsidRDefault="005E04F9" w:rsidP="00AF7479">
            <w:pPr>
              <w:spacing w:after="0" w:line="240" w:lineRule="auto"/>
              <w:ind w:hanging="3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числового выражения; запись решения с помощью разных числовых выражений; Работа в парах/группах: нахождение и </w:t>
            </w:r>
          </w:p>
          <w:p w:rsidR="005E04F9" w:rsidRPr="00AF7479" w:rsidRDefault="005E04F9" w:rsidP="00AF7479">
            <w:pPr>
              <w:spacing w:after="0" w:line="240" w:lineRule="auto"/>
              <w:ind w:hanging="3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объяснение возможных причин ошибок в составлении числового выражения, </w:t>
            </w:r>
          </w:p>
          <w:p w:rsidR="005E04F9" w:rsidRPr="00AF7479" w:rsidRDefault="005E04F9" w:rsidP="00AF7479">
            <w:pPr>
              <w:spacing w:after="0" w:line="240" w:lineRule="auto"/>
              <w:ind w:hanging="3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нахождении его значения;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Учебный диалог: участие в обсуждении возможных ошибок в выполнении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арифметических действий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Пропедевтика исследовательской работы: выполнение задания разными способами (вычисления с использованием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переместительного, сочетательного свойств сложения). Объяснение с помощью модели </w:t>
            </w:r>
            <w:r w:rsidRPr="00AF7479">
              <w:rPr>
                <w:rFonts w:ascii="Times New Roman" w:hAnsi="Times New Roman"/>
              </w:rPr>
              <w:lastRenderedPageBreak/>
              <w:t>приёмов нахождения суммы, разности.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Использование правил (умножения на 0, на 1) при вычислении;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Дифференцированные задания на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проведение контроля и самоконтроля.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Проверка хода и результата выполнения действия по алгоритму. Оценка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рациональности выбранного приёма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вычисления. Установление соответствия между математическим выражением и его текстовым описанием;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Учебный диалог: участие в обсуждении возможных ошибок в выполнении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арифметических действий;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Дифференцированное задание: объяснение хода выполнения вычислений по образцу. Применение правил порядка выполнения действий; объяснение </w:t>
            </w:r>
            <w:r w:rsidRPr="00AF7479">
              <w:rPr>
                <w:rFonts w:ascii="Times New Roman" w:hAnsi="Times New Roman"/>
              </w:rPr>
              <w:lastRenderedPageBreak/>
              <w:t>возможных ошибок;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Дифференцированные задания на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проведение контроля и самоконтроля.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Проверка хода и результата выполнения действия по алгоритму. Оценка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рациональности выбранного приёма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вычисления. Установление соответствия между математическим выражением и его текстовым описанием;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Пропедевтика исследовательской работы: рациональные приёмы вычислений;</w:t>
            </w:r>
          </w:p>
        </w:tc>
        <w:tc>
          <w:tcPr>
            <w:tcW w:w="183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 xml:space="preserve">Устный опрос;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Письменный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контроль;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Самостоятельная работа;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Контрольная работа;</w:t>
            </w:r>
          </w:p>
        </w:tc>
        <w:tc>
          <w:tcPr>
            <w:tcW w:w="495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https://resh.edu.ru/subject/lesson/4293/start/210768/ https://resh.edu.ru/subject/lesson/3577/start/272980/ https://resh.edu.ru/subject/lesson/5670/start/271121/ https://resh.edu.ru/subject/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Электронное приложение к учебнику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«Математика», 2 класс (Диск СD), авторы С. И. Волкова, С.П. Максимова единая коллекция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цифровых образовательных ресурсов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http://school- collection.edu.ru</w:t>
            </w: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3.2.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Письменное сложение и вычитание чисел в пределах 100. Переместительное, сочетательное свойства сложения, их </w:t>
            </w:r>
            <w:r w:rsidRPr="00AF7479">
              <w:rPr>
                <w:rFonts w:ascii="Times New Roman" w:hAnsi="Times New Roman"/>
              </w:rPr>
              <w:lastRenderedPageBreak/>
              <w:t xml:space="preserve">применение для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вычислений.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3.3.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Взаимосвязь компонентов и результата действия сложения, действия вычитания.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Проверка результата вычисления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(реальность ответа, обратное действие).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3.4.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Действия умножения и деления чисел.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Взаимосвязь сложения и умножения.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Иллюстрация умножения с помощью предметной модели сюжетной ситуации.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3.5.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Названия компонентов действий умножения, деления.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3.6.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Табличное умножение в пределах 50.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Табличные случаи умножения, деления при вычислениях и решении задач.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3.7.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Умножение на 1, на 0 (по правилу).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3.8.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Переместительное свойство умножения.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3.9.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Взаимосвязь компонентов и результата действия умножения, действия </w:t>
            </w:r>
            <w:r w:rsidRPr="00AF7479">
              <w:rPr>
                <w:rFonts w:ascii="Times New Roman" w:hAnsi="Times New Roman"/>
              </w:rPr>
              <w:lastRenderedPageBreak/>
              <w:t>деления.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3.10.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3.11.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Числовое выражение: чтение, запись,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вычисление значения. Порядок выполнения действий в числовом выражении, содержащем действия сложения и вычитания (со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скобками/без скобок) в пределах 100 (не более трёх действий); нахождение его значения.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3.12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Вычитание суммы из числа, числа из суммы.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3.13.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Вычисление суммы, разности удобным способом.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3231" w:type="dxa"/>
            <w:gridSpan w:val="2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Итого по разделу</w:t>
            </w:r>
          </w:p>
        </w:tc>
        <w:tc>
          <w:tcPr>
            <w:tcW w:w="71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69</w:t>
            </w:r>
          </w:p>
        </w:tc>
        <w:tc>
          <w:tcPr>
            <w:tcW w:w="1441" w:type="dxa"/>
          </w:tcPr>
          <w:p w:rsidR="005E04F9" w:rsidRPr="00AF7479" w:rsidRDefault="005E04F9" w:rsidP="00AF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6</w:t>
            </w:r>
          </w:p>
        </w:tc>
        <w:tc>
          <w:tcPr>
            <w:tcW w:w="2380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14560" w:type="dxa"/>
            <w:gridSpan w:val="7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F7479">
              <w:rPr>
                <w:rFonts w:ascii="Times New Roman" w:hAnsi="Times New Roman"/>
                <w:b/>
                <w:bCs/>
              </w:rPr>
              <w:t>Раздел 4. Текстовые задачи</w:t>
            </w:r>
          </w:p>
        </w:tc>
      </w:tr>
      <w:tr w:rsidR="005E04F9" w:rsidRPr="009E3D73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4.1.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71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Чтение текста задачи с учётом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предлагаемого задания: найти условие и вопрос задачи. Сравнение различных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текстов, ответ на вопрос: является ли текст задачей?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Соотнесение текста задачи с её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иллюстрацией, </w:t>
            </w:r>
            <w:r w:rsidRPr="00AF7479">
              <w:rPr>
                <w:rFonts w:ascii="Times New Roman" w:hAnsi="Times New Roman"/>
              </w:rPr>
              <w:lastRenderedPageBreak/>
              <w:t>схемой, моделью.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Составление задачи по рисунку (схеме, модели, решению);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составление арифметических действий в соответствии с планом; использование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модели для решения, поиск другого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способа и др.;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Контроль и самоконтроль при решении задач. Анализ образцов записи решения задачи по действиям и с помощью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числового выражения;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Работа в парах/группах. Составление задач с заданным математическим </w:t>
            </w:r>
            <w:r w:rsidRPr="00AF7479">
              <w:rPr>
                <w:rFonts w:ascii="Times New Roman" w:hAnsi="Times New Roman"/>
              </w:rPr>
              <w:lastRenderedPageBreak/>
              <w:t>отношением, по заданному числовому выражению.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Составление модели, плана решения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задачи. Назначение скобок в записи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числового выражения при решении задачи; Контроль и самоконтроль при решении задач. Анализ образцов записи решения задачи по действиям и с помощью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числового выражения;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составление арифметических действий в соответствии с планом; использование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модели для решения, поиск другого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способа и др.;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 xml:space="preserve">Контроль и самоконтроль при решении задач. Анализ образцов записи решения задачи по действиям и с помощью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числового выражения;</w:t>
            </w:r>
          </w:p>
        </w:tc>
        <w:tc>
          <w:tcPr>
            <w:tcW w:w="183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 xml:space="preserve">Устный опрос;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Письменный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контроль;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Самостоятельная работа;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Контрольная работа;</w:t>
            </w:r>
          </w:p>
        </w:tc>
        <w:tc>
          <w:tcPr>
            <w:tcW w:w="495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https://resh.edu.ru/subject/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Электронное приложение к учебнику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«Математика», 2 класс (Диск СD), авторы С. И. Волкова, С.П. Максимова единая коллекция цифровых образовательных ресурсов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F7479">
              <w:rPr>
                <w:rFonts w:ascii="Times New Roman" w:hAnsi="Times New Roman"/>
                <w:lang w:val="en-US"/>
              </w:rPr>
              <w:t>http://school- collection.edu.ru</w:t>
            </w: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4.2.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4.3.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Решение текстовых задач на применение </w:t>
            </w:r>
            <w:r w:rsidRPr="00AF7479">
              <w:rPr>
                <w:rFonts w:ascii="Times New Roman" w:hAnsi="Times New Roman"/>
              </w:rPr>
              <w:lastRenderedPageBreak/>
              <w:t xml:space="preserve">смысла арифметического действия (сложение,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вычитание, умножение, деление).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4.4.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4.5.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Фиксация ответа к задаче и его проверка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3231" w:type="dxa"/>
            <w:gridSpan w:val="2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Итого по разделу</w:t>
            </w:r>
          </w:p>
        </w:tc>
        <w:tc>
          <w:tcPr>
            <w:tcW w:w="71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14</w:t>
            </w:r>
          </w:p>
        </w:tc>
        <w:tc>
          <w:tcPr>
            <w:tcW w:w="1441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2380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14560" w:type="dxa"/>
            <w:gridSpan w:val="7"/>
          </w:tcPr>
          <w:p w:rsidR="005E04F9" w:rsidRPr="00AF7479" w:rsidRDefault="005E04F9" w:rsidP="00AF747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F7479">
              <w:rPr>
                <w:rFonts w:ascii="Times New Roman" w:hAnsi="Times New Roman"/>
                <w:b/>
                <w:bCs/>
              </w:rPr>
              <w:tab/>
              <w:t>Раздел 5. Пространственные отношения и геометрические фигуры</w:t>
            </w:r>
          </w:p>
        </w:tc>
      </w:tr>
      <w:tr w:rsidR="005E04F9" w:rsidRPr="009E3D73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5.1.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71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Упражнение: формулирование ответов на вопросы об общем и различном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геометрических фигур;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Практическая работа: графические и измерительные действия при учёте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взаимного расположения фигур или их частей при изображении, сравнение с образцом;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Построение и обозначение прямоугольника с заданными длинами сторон на клетчатой бумаге;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Измерение расстояний с использованием заданных или самостоятельно выбранных единиц;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Изображение ломаных с помощью линейки и от руки, на нелинованной и клетчатой бумаге;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Нахождение периметра прямоугольника, квадрата, составление числового равенства при вычислении периметра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прямоугольника;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Упражнение: формулирование ответов на вопросы об общем и различном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геометрических фигур;</w:t>
            </w:r>
          </w:p>
        </w:tc>
        <w:tc>
          <w:tcPr>
            <w:tcW w:w="183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 xml:space="preserve">Устный опрос; Письменный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контроль;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Контрольная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работа;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Практическая работа;</w:t>
            </w:r>
          </w:p>
        </w:tc>
        <w:tc>
          <w:tcPr>
            <w:tcW w:w="495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https://resh.edu.ru/subject/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Электронное приложение к учебнику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«Математика», 2 класс (Диск СD), авторы С. И. Волкова, С.П. Максимова единая коллекция цифровых образовательных ресурсов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F7479">
              <w:rPr>
                <w:rFonts w:ascii="Times New Roman" w:hAnsi="Times New Roman"/>
                <w:lang w:val="en-US"/>
              </w:rPr>
              <w:t>http://school- collection.edu.ru</w:t>
            </w: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5.2.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Построение отрезка заданной длины с помощью линейки.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5.3.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Изображение на клетчатой бумаге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прямоугольника с заданными длинами сторон, квадрата с заданной длиной стороны.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5.4.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Длина ломаной.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5.5.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5.6.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Точка, конец отрезка, вершина многоугольника. </w:t>
            </w:r>
            <w:r w:rsidRPr="00AF7479">
              <w:rPr>
                <w:rFonts w:ascii="Times New Roman" w:hAnsi="Times New Roman"/>
              </w:rPr>
              <w:lastRenderedPageBreak/>
              <w:t xml:space="preserve">Обозначение точки буквой латинского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алфавита.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3231" w:type="dxa"/>
            <w:gridSpan w:val="2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Итого по разделу</w:t>
            </w:r>
          </w:p>
        </w:tc>
        <w:tc>
          <w:tcPr>
            <w:tcW w:w="71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15</w:t>
            </w:r>
          </w:p>
        </w:tc>
        <w:tc>
          <w:tcPr>
            <w:tcW w:w="1441" w:type="dxa"/>
          </w:tcPr>
          <w:p w:rsidR="005E04F9" w:rsidRPr="00AF7479" w:rsidRDefault="005E04F9" w:rsidP="00AF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2</w:t>
            </w:r>
          </w:p>
        </w:tc>
        <w:tc>
          <w:tcPr>
            <w:tcW w:w="2380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14560" w:type="dxa"/>
            <w:gridSpan w:val="7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F7479">
              <w:rPr>
                <w:rFonts w:ascii="Times New Roman" w:hAnsi="Times New Roman"/>
                <w:b/>
                <w:bCs/>
              </w:rPr>
              <w:t>Раздел 6. Математическая информация</w:t>
            </w:r>
          </w:p>
        </w:tc>
      </w:tr>
      <w:tr w:rsidR="005E04F9" w:rsidRPr="009E3D73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6.1.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71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Учебный диалог: установление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последовательности событий (действий) сюжета. Описание рисунка (схемы,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модели) по заданному или самостоятельно составленному плану;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Работа с информацией: чтение таблицы (расписание, график работы, схему),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 xml:space="preserve">нахождение информации,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удовлетворяющей заданному условию задачи. Составление вопросов по таблице;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Наблюдение закономерности в составлении ряда чисел (величин, геометрических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фигур), формулирование правила;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Наблюдение закономерности в составлении ряда чисел (величин, геометрических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фигур), формулирование правила;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Работа в парах: составление утверждения на основе информации, представленной в наглядном виде;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Работа с информацией: чтение таблицы (расписание, график работы, схему),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нахождение информации,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удовлетворяющей </w:t>
            </w:r>
            <w:r w:rsidRPr="00AF7479">
              <w:rPr>
                <w:rFonts w:ascii="Times New Roman" w:hAnsi="Times New Roman"/>
              </w:rPr>
              <w:lastRenderedPageBreak/>
              <w:t>заданному условию задачи. Составление вопросов по таблице;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Работа с информацией: анализ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информации, представленной на рисунке и в тексте задания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Наблюдение закономерности в составлении ряда чисел (величин, геометрических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фигур), формулирование правила;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Наблюдение закономерности в составлении ряда чисел (величин, геометрических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фигур), формулирование правила;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Обсуждение правил работы с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электронными средствами обучения;</w:t>
            </w:r>
          </w:p>
        </w:tc>
        <w:tc>
          <w:tcPr>
            <w:tcW w:w="183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 xml:space="preserve">Устный опрос; Письменный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контроль;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Практическая работа;</w:t>
            </w:r>
          </w:p>
        </w:tc>
        <w:tc>
          <w:tcPr>
            <w:tcW w:w="4956" w:type="dxa"/>
            <w:vMerge w:val="restart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https://resh.edu.ru/subject/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Электронное приложение к учебнику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«Математика», 2 класс (Диск СD), авторы С. И. Волкова, С.П. Максимова единая коллекция цифровых образовательных ресурсов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F7479">
              <w:rPr>
                <w:rFonts w:ascii="Times New Roman" w:hAnsi="Times New Roman"/>
                <w:lang w:val="en-US"/>
              </w:rPr>
              <w:t>http://school- collection.edu.ru</w:t>
            </w: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6.2.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6.3.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Закономерность в ряду </w:t>
            </w:r>
            <w:r w:rsidRPr="00AF7479">
              <w:rPr>
                <w:rFonts w:ascii="Times New Roman" w:hAnsi="Times New Roman"/>
              </w:rPr>
              <w:lastRenderedPageBreak/>
              <w:t xml:space="preserve">чисел, геометрических фигур, объектов повседневной жизни: её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объяснение с использованием математической терминологии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6.4.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6.5.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Конструирование утверждений с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использованием слов «каждый», «все».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6.6.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Работа с таблицами: извлечение и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6.7.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6.8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Правило составления ряда чисел, величин, геометрических фигур (формулирование 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правила, проверка правила, дополнение ряда).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6.9.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662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6.10</w:t>
            </w:r>
          </w:p>
        </w:tc>
        <w:tc>
          <w:tcPr>
            <w:tcW w:w="2569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Правила работы с электронными средствами обучения</w:t>
            </w:r>
          </w:p>
        </w:tc>
        <w:tc>
          <w:tcPr>
            <w:tcW w:w="71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  <w:vMerge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3231" w:type="dxa"/>
            <w:gridSpan w:val="2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Итого по разделу:</w:t>
            </w:r>
          </w:p>
        </w:tc>
        <w:tc>
          <w:tcPr>
            <w:tcW w:w="71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  <w:r w:rsidR="00BB3AC7">
              <w:rPr>
                <w:rFonts w:ascii="Times New Roman" w:hAnsi="Times New Roman"/>
              </w:rPr>
              <w:t>6</w:t>
            </w:r>
          </w:p>
        </w:tc>
        <w:tc>
          <w:tcPr>
            <w:tcW w:w="1441" w:type="dxa"/>
          </w:tcPr>
          <w:p w:rsidR="005E04F9" w:rsidRPr="00AF7479" w:rsidRDefault="005E04F9" w:rsidP="00AF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0</w:t>
            </w:r>
          </w:p>
        </w:tc>
        <w:tc>
          <w:tcPr>
            <w:tcW w:w="2380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04F9" w:rsidRPr="00AF7479" w:rsidTr="00AF7479">
        <w:tc>
          <w:tcPr>
            <w:tcW w:w="3231" w:type="dxa"/>
            <w:gridSpan w:val="2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71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13</w:t>
            </w:r>
            <w:r w:rsidR="00BB3AC7">
              <w:rPr>
                <w:rFonts w:ascii="Times New Roman" w:hAnsi="Times New Roman"/>
              </w:rPr>
              <w:t>4</w:t>
            </w:r>
          </w:p>
        </w:tc>
        <w:tc>
          <w:tcPr>
            <w:tcW w:w="1441" w:type="dxa"/>
          </w:tcPr>
          <w:p w:rsidR="005E04F9" w:rsidRPr="00AF7479" w:rsidRDefault="005E04F9" w:rsidP="00AF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10</w:t>
            </w:r>
          </w:p>
        </w:tc>
        <w:tc>
          <w:tcPr>
            <w:tcW w:w="2380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E04F9" w:rsidRPr="00DC0C55" w:rsidRDefault="005E04F9">
      <w:pPr>
        <w:rPr>
          <w:rFonts w:ascii="Times New Roman" w:hAnsi="Times New Roman"/>
        </w:rPr>
        <w:sectPr w:rsidR="005E04F9" w:rsidRPr="00DC0C55" w:rsidSect="00E869A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E04F9" w:rsidRPr="00DC0C55" w:rsidRDefault="005E04F9" w:rsidP="00E61D7D">
      <w:pPr>
        <w:autoSpaceDE w:val="0"/>
        <w:autoSpaceDN w:val="0"/>
        <w:spacing w:after="308" w:line="230" w:lineRule="auto"/>
        <w:rPr>
          <w:rFonts w:ascii="Times New Roman" w:hAnsi="Times New Roman"/>
          <w:b/>
          <w:sz w:val="23"/>
          <w:lang w:val="en-US"/>
        </w:rPr>
      </w:pPr>
      <w:r w:rsidRPr="00DC0C55">
        <w:rPr>
          <w:rFonts w:ascii="Times New Roman" w:hAnsi="Times New Roman"/>
          <w:b/>
          <w:sz w:val="23"/>
          <w:lang w:val="en-US"/>
        </w:rPr>
        <w:lastRenderedPageBreak/>
        <w:t xml:space="preserve">ПОУРОЧНОЕ ПЛАНИРОВАНИЕ 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2976"/>
        <w:gridCol w:w="851"/>
        <w:gridCol w:w="850"/>
        <w:gridCol w:w="1344"/>
        <w:gridCol w:w="1208"/>
        <w:gridCol w:w="1345"/>
      </w:tblGrid>
      <w:tr w:rsidR="005E04F9" w:rsidRPr="00AF7479" w:rsidTr="00AF7479">
        <w:tc>
          <w:tcPr>
            <w:tcW w:w="988" w:type="dxa"/>
            <w:vMerge w:val="restart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  <w:r w:rsidRPr="00AF7479">
              <w:rPr>
                <w:rFonts w:ascii="Times New Roman" w:hAnsi="Times New Roman"/>
                <w:b/>
                <w:lang w:val="en-US"/>
              </w:rPr>
              <w:t>№</w:t>
            </w:r>
            <w:r w:rsidRPr="00AF7479">
              <w:rPr>
                <w:rFonts w:ascii="Times New Roman" w:eastAsia="MS Mincho" w:hAnsi="Times New Roman"/>
                <w:lang w:val="en-US"/>
              </w:rPr>
              <w:br/>
            </w:r>
            <w:r w:rsidRPr="00AF7479">
              <w:rPr>
                <w:rFonts w:ascii="Times New Roman" w:hAnsi="Times New Roman"/>
                <w:b/>
                <w:lang w:val="en-US"/>
              </w:rPr>
              <w:t>п/п</w:t>
            </w:r>
          </w:p>
        </w:tc>
        <w:tc>
          <w:tcPr>
            <w:tcW w:w="2976" w:type="dxa"/>
            <w:vMerge w:val="restart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  <w:proofErr w:type="spellStart"/>
            <w:r w:rsidRPr="00AF7479">
              <w:rPr>
                <w:rFonts w:ascii="Times New Roman" w:hAnsi="Times New Roman"/>
                <w:b/>
                <w:lang w:val="en-US"/>
              </w:rPr>
              <w:t>Темаурока</w:t>
            </w:r>
            <w:proofErr w:type="spellEnd"/>
          </w:p>
        </w:tc>
        <w:tc>
          <w:tcPr>
            <w:tcW w:w="1701" w:type="dxa"/>
            <w:gridSpan w:val="2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  <w:proofErr w:type="spellStart"/>
            <w:r w:rsidRPr="00AF7479">
              <w:rPr>
                <w:rFonts w:ascii="Times New Roman" w:hAnsi="Times New Roman"/>
                <w:b/>
                <w:lang w:val="en-US"/>
              </w:rPr>
              <w:t>Количествочасов</w:t>
            </w:r>
            <w:proofErr w:type="spellEnd"/>
          </w:p>
        </w:tc>
        <w:tc>
          <w:tcPr>
            <w:tcW w:w="1344" w:type="dxa"/>
            <w:vMerge w:val="restart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  <w:proofErr w:type="spellStart"/>
            <w:r w:rsidRPr="00AF7479">
              <w:rPr>
                <w:rFonts w:ascii="Times New Roman" w:hAnsi="Times New Roman"/>
                <w:b/>
                <w:lang w:val="en-US"/>
              </w:rPr>
              <w:t>Дата</w:t>
            </w:r>
            <w:proofErr w:type="spellEnd"/>
            <w:r w:rsidRPr="00AF7479">
              <w:rPr>
                <w:rFonts w:ascii="Times New Roman" w:eastAsia="MS Mincho" w:hAnsi="Times New Roman"/>
                <w:lang w:val="en-US"/>
              </w:rPr>
              <w:br/>
            </w:r>
            <w:proofErr w:type="spellStart"/>
            <w:r w:rsidRPr="00AF7479">
              <w:rPr>
                <w:rFonts w:ascii="Times New Roman" w:hAnsi="Times New Roman"/>
                <w:b/>
                <w:lang w:val="en-US"/>
              </w:rPr>
              <w:t>изучения</w:t>
            </w:r>
            <w:proofErr w:type="spellEnd"/>
          </w:p>
        </w:tc>
        <w:tc>
          <w:tcPr>
            <w:tcW w:w="1208" w:type="dxa"/>
            <w:vMerge w:val="restart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b/>
                <w:bCs/>
              </w:rPr>
            </w:pPr>
            <w:r w:rsidRPr="00AF7479">
              <w:rPr>
                <w:rFonts w:ascii="Times New Roman" w:eastAsia="MS Mincho" w:hAnsi="Times New Roman"/>
                <w:b/>
                <w:bCs/>
              </w:rPr>
              <w:t>Фактическая дата</w:t>
            </w:r>
          </w:p>
        </w:tc>
        <w:tc>
          <w:tcPr>
            <w:tcW w:w="1345" w:type="dxa"/>
            <w:vMerge w:val="restart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  <w:proofErr w:type="spellStart"/>
            <w:r w:rsidRPr="00AF7479">
              <w:rPr>
                <w:rFonts w:ascii="Times New Roman" w:hAnsi="Times New Roman"/>
                <w:b/>
                <w:lang w:val="en-US"/>
              </w:rPr>
              <w:t>Виды</w:t>
            </w:r>
            <w:proofErr w:type="spellEnd"/>
            <w:r w:rsidRPr="00AF7479">
              <w:rPr>
                <w:rFonts w:ascii="Times New Roman" w:hAnsi="Times New Roman"/>
                <w:b/>
                <w:lang w:val="en-US"/>
              </w:rPr>
              <w:t xml:space="preserve">, </w:t>
            </w:r>
            <w:proofErr w:type="spellStart"/>
            <w:r w:rsidRPr="00AF7479">
              <w:rPr>
                <w:rFonts w:ascii="Times New Roman" w:hAnsi="Times New Roman"/>
                <w:b/>
                <w:lang w:val="en-US"/>
              </w:rPr>
              <w:t>формыконтроля</w:t>
            </w:r>
            <w:proofErr w:type="spellEnd"/>
          </w:p>
        </w:tc>
      </w:tr>
      <w:tr w:rsidR="005E04F9" w:rsidRPr="00AF7479" w:rsidTr="00AF7479">
        <w:tc>
          <w:tcPr>
            <w:tcW w:w="988" w:type="dxa"/>
            <w:vMerge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</w:p>
        </w:tc>
        <w:tc>
          <w:tcPr>
            <w:tcW w:w="2976" w:type="dxa"/>
            <w:vMerge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  <w:proofErr w:type="spellStart"/>
            <w:r w:rsidRPr="00AF7479">
              <w:rPr>
                <w:rFonts w:ascii="Times New Roman" w:hAnsi="Times New Roman"/>
                <w:b/>
                <w:lang w:val="en-US"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b/>
              </w:rPr>
              <w:t>К.р</w:t>
            </w:r>
            <w:proofErr w:type="spellEnd"/>
          </w:p>
        </w:tc>
        <w:tc>
          <w:tcPr>
            <w:tcW w:w="1344" w:type="dxa"/>
            <w:vMerge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</w:p>
        </w:tc>
        <w:tc>
          <w:tcPr>
            <w:tcW w:w="1208" w:type="dxa"/>
            <w:vMerge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</w:p>
        </w:tc>
        <w:tc>
          <w:tcPr>
            <w:tcW w:w="1345" w:type="dxa"/>
            <w:vMerge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Числа от 1 до 20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01.09 – 02.09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Числаот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1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до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20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 – 02.09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Десятки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Счетдесяткамидо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100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</w:p>
        </w:tc>
        <w:tc>
          <w:tcPr>
            <w:tcW w:w="1344" w:type="dxa"/>
          </w:tcPr>
          <w:p w:rsidR="005E04F9" w:rsidRPr="00981AE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05.09 – 09.09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lang w:val="en-US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Числа от 11 до 100. Образование чисел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05.09 – 09.09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Числа от 11 до 100. Поместное значение цифр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05.09 – 09.09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Однозначные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двузначныечисла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05.09 – 09.09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Величины. Работа с величинами: измерение длины (единица длины — миллиметр).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12.09 – 16.09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Величины. Работа с величинами: измерение длины (единица длины — миллиметр)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12.09 – 16.09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b/>
                <w:bCs/>
              </w:rPr>
              <w:t>Входная контрольная работа№ 1</w:t>
            </w:r>
            <w:r w:rsidRPr="00AF7479">
              <w:rPr>
                <w:rFonts w:ascii="Times New Roman" w:hAnsi="Times New Roman"/>
              </w:rPr>
              <w:t xml:space="preserve"> по теме «Числа от 1 до 100.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Нумерация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12.09 – 16.09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Контроль</w:t>
            </w:r>
            <w:proofErr w:type="spellEnd"/>
            <w:r w:rsidRPr="00AF7479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наяработа</w:t>
            </w:r>
            <w:proofErr w:type="spellEnd"/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 xml:space="preserve">Анализ контрольной работы. Наименьшее трехзначное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 xml:space="preserve">число.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Сотня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12.09 – 16.09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jc w:val="both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 xml:space="preserve">Величины. Работа с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>величинами: измерение длины. Метр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19.09 – 23.09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Сложение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вычитаниевида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35 + 5, 35 – 30, 35 – 5</w:t>
            </w:r>
            <w:r w:rsidRPr="00AF7479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19.09 – 23.09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 xml:space="preserve">Замена двузначного числа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>суммой разрядных слагаемых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19.09 – 23.09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 xml:space="preserve">Величины. Работа с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 xml:space="preserve">величинами. Сравнение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 xml:space="preserve">предметов по стоимости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>(единицы стоимости - рубль, копейка)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19.09 – 23.09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Величины. Соотношения между единицами величины (в пределах 100)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26.09 – 30.09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Математическая информация. 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26.09 – 30.09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Величины. Решение практических задач. Что узнали. Чему научились.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26.09 – 30.09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 xml:space="preserve">Математическая информация. Правила работы с электронными </w:t>
            </w:r>
            <w:r w:rsidRPr="00AF7479">
              <w:rPr>
                <w:rFonts w:ascii="Times New Roman" w:eastAsia="MS Mincho" w:hAnsi="Times New Roman"/>
              </w:rPr>
              <w:lastRenderedPageBreak/>
              <w:t>средствами обучения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26.09 – 30.09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lastRenderedPageBreak/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Задачи, обратные данной.</w:t>
            </w:r>
          </w:p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03.10 – 07.10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Пространственные отношения и геометрические фигуры. Распознавание и изображение геометрических фигур: точка, прямая. Сумма и разность отрезков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03.10 – 07.10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Задачи на нахождение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>неизвестного уменьшаемого и вычитаемого.</w:t>
            </w:r>
          </w:p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eastAsia="MS Mincho" w:hAnsi="Times New Roman"/>
              </w:rPr>
              <w:t xml:space="preserve"> Дополнение моделей (схем, изображений) готовыми числовыми данными</w:t>
            </w:r>
            <w:r w:rsidRPr="00AF7479">
              <w:rPr>
                <w:rFonts w:ascii="Times New Roman" w:hAnsi="Times New Roman"/>
              </w:rPr>
              <w:t>.</w:t>
            </w:r>
          </w:p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03.10 – 07.10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Закреплениеизученного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>.</w:t>
            </w:r>
            <w:r w:rsidRPr="00AF7479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03.10 – 07.10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Величины. Работа с величинами: измерение времени (единицы времени — час, минута). Единицы времени - час, минута, секунда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17.10 – 21.10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Пространственные отношения и геометрические фигуры. Распознавание и изображение геометрических фигур: ломаная. Длина ломаной. Нахождение длины незамкнутой ломаной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17.10 – 21.10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Величины. 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17.10 – 21.10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 xml:space="preserve">Алгоритмы (приёмы, правила) устных и </w:t>
            </w:r>
            <w:r w:rsidRPr="00AF7479">
              <w:rPr>
                <w:rFonts w:ascii="Times New Roman" w:hAnsi="Times New Roman"/>
              </w:rPr>
              <w:lastRenderedPageBreak/>
              <w:t>письменных вычислений, измерений и построения геометрических фигур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17.10 – </w:t>
            </w:r>
            <w:r>
              <w:rPr>
                <w:rFonts w:ascii="Times New Roman" w:eastAsia="MS Mincho" w:hAnsi="Times New Roman"/>
              </w:rPr>
              <w:lastRenderedPageBreak/>
              <w:t>21.10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lastRenderedPageBreak/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Порядок выполнения действий. Скобки.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24.10 – 28.10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Числовые выражения. Сравнение числовых выражений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24.10 – 28.10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Пространственные отношения и геометрические фигуры. Распознавание и изображение геометрических фигур: многоугольник. Периметр многоугольника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24.10 – 28.10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Свойствасложения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24.10 – 28.10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Закреплениеизученного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31.10 – 04.11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b/>
                <w:bCs/>
              </w:rPr>
              <w:t>Контрольная работа № 2</w:t>
            </w:r>
            <w:r w:rsidRPr="00AF7479">
              <w:rPr>
                <w:rFonts w:ascii="Times New Roman" w:hAnsi="Times New Roman"/>
              </w:rPr>
              <w:t xml:space="preserve"> по теме «Числа от 1 до 100.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>Сложение и вычитание»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31.10 – 04.11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Контроль</w:t>
            </w:r>
            <w:proofErr w:type="spellEnd"/>
            <w:r w:rsidRPr="00AF7479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наяработа</w:t>
            </w:r>
            <w:proofErr w:type="spellEnd"/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 xml:space="preserve">Анализ контрольной работы. Подготовка к изучению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>устных приемов вычислений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31.10 – 04.11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Приемвычисленийвида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36 + 2, 36 + 20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31.10 – 04.11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Приемвычисленийвида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36 –2, 36 – 20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07.11 – 11.11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lastRenderedPageBreak/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Приемвычисленийвида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26 + 4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07.11 – 11.11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Приемвычисленийвида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30 – 7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07.11 – 11.11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Приемвычисленийвида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60 –24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07.11 – 11.11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Закреплениеизученного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Решениезадач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14.11 – 18.11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Закрепление изученного. Решение задач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14.11 – 18.11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Приемвычисленийвида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26 + 7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14.11 – 18.11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Приемвычисленийвида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35 – 7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14.11 – 18.11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 xml:space="preserve">Закрепление изученного. 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28.11 – 02.12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Что узнали. Чему научились</w:t>
            </w:r>
            <w:r w:rsidRPr="00AF7479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28.11 – 02.12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b/>
                <w:bCs/>
              </w:rPr>
              <w:t>Контрольная работа № 3</w:t>
            </w:r>
            <w:r w:rsidRPr="00AF7479">
              <w:rPr>
                <w:rFonts w:ascii="Times New Roman" w:hAnsi="Times New Roman"/>
              </w:rPr>
              <w:t xml:space="preserve"> по теме «Числа от 1 до 100.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>Сложение и вычитание»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28.11 – 02.12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Контроль</w:t>
            </w:r>
            <w:proofErr w:type="spellEnd"/>
            <w:r w:rsidRPr="00AF7479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наяработа</w:t>
            </w:r>
            <w:proofErr w:type="spellEnd"/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Анализ контрольной работы. Буквенные выражения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28.11 – 02.12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Буквенныевыражения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Закрепление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05.12 – 09.12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 xml:space="preserve">Уравнение. Решение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>уравнений методом подбора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05.12 – 09.12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Уравнение. Закрепление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05.12 – 09.12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Проверкасложения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05.12 – 09.12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Проверкавычитания</w:t>
            </w:r>
            <w:proofErr w:type="spellEnd"/>
          </w:p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12.12 - 16.12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Математическая информация. Классификация объектов по заданному основанию. Классификация объектов по самостоятельно установленному основанию.</w:t>
            </w:r>
          </w:p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F7479">
              <w:rPr>
                <w:rFonts w:ascii="Times New Roman" w:hAnsi="Times New Roman"/>
              </w:rPr>
              <w:t>Закрепление изученного.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12.12 - 16.12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Сложениевида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45 + 23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12.12 - 16.12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Вычитаниевида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57 – 26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12.12 - 16.12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lastRenderedPageBreak/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Проверкасложения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вычитания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19.12 – 23.12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Закреплениеизученного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19.12 – 23.12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b/>
                <w:bCs/>
              </w:rPr>
            </w:pPr>
            <w:r w:rsidRPr="00AF7479">
              <w:rPr>
                <w:rFonts w:ascii="Times New Roman" w:eastAsia="MS Mincho" w:hAnsi="Times New Roman"/>
                <w:b/>
                <w:bCs/>
              </w:rPr>
              <w:t>Контрольная работа № 4 Административный контроль по итогам I полугодия.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19.12 – 23.12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Контроль</w:t>
            </w:r>
            <w:proofErr w:type="spellEnd"/>
            <w:r w:rsidRPr="00AF7479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наяработа</w:t>
            </w:r>
            <w:proofErr w:type="spellEnd"/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Анализ контрольной работы. Распознавание и изображение геометрических фигур: прямой угол. Угол. Прямой угол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19.12 – 23.12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Математическая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 xml:space="preserve">информация. Работа с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 xml:space="preserve">таблицами: извлечение и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 xml:space="preserve">использование для ответа на вопрос информации,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 xml:space="preserve">представленной в таблице,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>внесение данных в таблицу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26.12 – 30.12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Сложение вида 37 + 48</w:t>
            </w:r>
          </w:p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Алгоритмы (приёмы, правила) устных и письменных вычислений, измерений и построения геометрических фигур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26.12 – 30.12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Сложениевида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37 + 53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26.12 – 30.12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Многоугольники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26.12 – 30.12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Прямоугольник</w:t>
            </w:r>
            <w:proofErr w:type="spellEnd"/>
            <w:r w:rsidRPr="00AF7479">
              <w:rPr>
                <w:rFonts w:ascii="Times New Roman" w:hAnsi="Times New Roman"/>
              </w:rPr>
              <w:t xml:space="preserve">. </w:t>
            </w:r>
            <w:r w:rsidRPr="00AF7479">
              <w:rPr>
                <w:rFonts w:ascii="Times New Roman" w:hAnsi="Times New Roman"/>
              </w:rPr>
              <w:lastRenderedPageBreak/>
              <w:t>Закрепление изученного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09.01 – </w:t>
            </w:r>
            <w:r>
              <w:rPr>
                <w:rFonts w:ascii="Times New Roman" w:eastAsia="MS Mincho" w:hAnsi="Times New Roman"/>
              </w:rPr>
              <w:lastRenderedPageBreak/>
              <w:t>13.01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lastRenderedPageBreak/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Пространственные отношения и геометрические фигуры. Распознавание и изображение геометрических фигур.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Луч</w:t>
            </w:r>
            <w:proofErr w:type="spellEnd"/>
            <w:r w:rsidRPr="00AF7479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09.01 – 13.01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Пространственные отношения и геометрические фигуры. Распознавание и изображение геометрических фигур: точка, прямая, прямой угол, ломаная, многоугольник. Закрепление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09.01 – 13.01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Закреплениеизученного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Решениезадач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09.01 – 13.01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Сложениевида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87 + 13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16.01 – 20.01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Вычислениявида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32 + 8, 40 – 8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16.01 – 20.01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Вычитаниевида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50 – 24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16.01 – 20.01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Чтоузнали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Чемунаучились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16.01 – 20.01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  <w:b/>
                <w:bCs/>
              </w:rPr>
              <w:t>Контрольная работа № 5</w:t>
            </w:r>
            <w:r w:rsidRPr="00AF7479">
              <w:rPr>
                <w:rFonts w:ascii="Times New Roman" w:eastAsia="MS Mincho" w:hAnsi="Times New Roman"/>
              </w:rPr>
              <w:t xml:space="preserve"> по теме «Числа от 1 до 100.</w:t>
            </w:r>
            <w:r w:rsidRPr="00AF7479">
              <w:rPr>
                <w:rFonts w:ascii="Times New Roman" w:hAnsi="Times New Roman"/>
              </w:rPr>
              <w:t xml:space="preserve"> Сложение и вычитание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>(письменные вычисления)»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23.01 – 27.01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Контроль</w:t>
            </w:r>
            <w:proofErr w:type="spellEnd"/>
            <w:r w:rsidRPr="00AF7479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наяработа</w:t>
            </w:r>
            <w:proofErr w:type="spellEnd"/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Анализ контрольной работы. </w:t>
            </w:r>
            <w:r w:rsidRPr="00AF7479">
              <w:rPr>
                <w:rFonts w:ascii="Times New Roman" w:hAnsi="Times New Roman"/>
              </w:rPr>
              <w:lastRenderedPageBreak/>
              <w:t>Вычитание вида 52-24</w:t>
            </w:r>
          </w:p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23.01 – </w:t>
            </w:r>
            <w:r>
              <w:rPr>
                <w:rFonts w:ascii="Times New Roman" w:eastAsia="MS Mincho" w:hAnsi="Times New Roman"/>
              </w:rPr>
              <w:lastRenderedPageBreak/>
              <w:t>27.01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Контроль</w:t>
            </w:r>
            <w:proofErr w:type="spellEnd"/>
            <w:r w:rsidRPr="00AF7479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lastRenderedPageBreak/>
              <w:t>наяработа</w:t>
            </w:r>
            <w:proofErr w:type="spellEnd"/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Закрепление изученного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23.01 – 27.01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Свойствопротивоположныхсторонпрямоугольника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23.01 – 27.01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Квадрат. Изображение на клетчатой бумаге квадрата с заданной длиной стороны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30.01 – 03.02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Квадрат. Закрепление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30.01 – 03.02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Математическая информация. Алгоритмы (приёмы, правила) построения геометрических фигур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30.01 – 03.02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 xml:space="preserve">Закрепление изученного. 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30.01 – 03.02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color w:val="FF0000"/>
              </w:rPr>
            </w:pPr>
            <w:r w:rsidRPr="00AF7479">
              <w:rPr>
                <w:rFonts w:ascii="Times New Roman" w:eastAsia="MS Mincho" w:hAnsi="Times New Roman"/>
                <w:b/>
                <w:bCs/>
              </w:rPr>
              <w:t>Контрольное работа№6 по теме «Геометрические фигуры и величины»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06.02 – 10.02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Контроль</w:t>
            </w:r>
            <w:proofErr w:type="spellEnd"/>
            <w:r w:rsidRPr="00AF7479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наяработа</w:t>
            </w:r>
            <w:proofErr w:type="spellEnd"/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Математическая информация. Верные (истинные) и неверные (ложные) утверждения, содержащие количественные отношения. 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06.02 – 10.02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Конкретныйсмыслдействияу</w:t>
            </w:r>
            <w:r w:rsidRPr="00AF7479">
              <w:rPr>
                <w:rFonts w:ascii="Times New Roman" w:hAnsi="Times New Roman"/>
                <w:lang w:val="en-US"/>
              </w:rPr>
              <w:lastRenderedPageBreak/>
              <w:t>множения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06.02 – </w:t>
            </w:r>
            <w:r>
              <w:rPr>
                <w:rFonts w:ascii="Times New Roman" w:eastAsia="MS Mincho" w:hAnsi="Times New Roman"/>
              </w:rPr>
              <w:lastRenderedPageBreak/>
              <w:t>10.02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lastRenderedPageBreak/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Вычисление результата умножения с помощью сложения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06.02 – 10.02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Задачинаумножение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13.02 – 17.02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Периметрпрямоугольника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13.02 – 17.02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Умножениенуля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единицы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13.02 – 17.02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Названия компонентов и результата умножения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13.02 – 17.02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Закреплениеизученного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Решениезадач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27.02 – 03.03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Переместительноесвойствоумножения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27.02 – 03.03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Переместительноесвойствоумножения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27.02 – 03.03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Конкретныйсмыслдействияделения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27.02 – 03.03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lastRenderedPageBreak/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Конкретныйсмыслдействияделения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06.03 – 10.03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Названия компонентов и результата деления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06.03 – 10.03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spacing w:after="0" w:line="24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Математическая информация. 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06.03 – 10.03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Чтоузнали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Чемунаучились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06.03 – 10.03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b/>
                <w:bCs/>
              </w:rPr>
              <w:t>Контрольная работа № 7</w:t>
            </w:r>
            <w:r w:rsidRPr="00AF7479">
              <w:rPr>
                <w:rFonts w:ascii="Times New Roman" w:hAnsi="Times New Roman"/>
              </w:rPr>
              <w:t xml:space="preserve"> по теме «Числа от 1 до 100.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>Умножение и деление»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13.03 – 17.03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Контроль</w:t>
            </w:r>
            <w:proofErr w:type="spellEnd"/>
            <w:r w:rsidRPr="00AF7479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наяработа</w:t>
            </w:r>
            <w:proofErr w:type="spellEnd"/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Работа над ошибками. Умножение и деление. Закрепление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13.03 – 17.03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Связь между компонентами и результатом умножения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13.03 – 17.03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13.03 – 17.03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Приемы умножения и деления на 10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20.03 – 24.03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lastRenderedPageBreak/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Задачи с величинами «цена», «количество», «стоимость».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20.03 – 24.03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Задачи на нахождение неизвестного третьего слагаемого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20.03 – 24.03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Закреплениеизученного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Решениезадач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20.03 – 24.03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  <w:b/>
              </w:rPr>
            </w:pPr>
            <w:r w:rsidRPr="00AF7479">
              <w:rPr>
                <w:rFonts w:ascii="Times New Roman" w:hAnsi="Times New Roman"/>
                <w:b/>
              </w:rPr>
              <w:t>Контрольная работа №8 по теме: «Решение задач».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27.03 – 31.03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Контроль</w:t>
            </w:r>
            <w:proofErr w:type="spellEnd"/>
            <w:r w:rsidRPr="00AF7479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наяработа</w:t>
            </w:r>
            <w:proofErr w:type="spellEnd"/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Табличное умножение в пределах 50. Умножение числа 2 и на 2.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27.03 – 31.03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Табличное умножение в пределах 50. Умножение числа 2 и на 2.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27.03 – 31.03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Табличные случаи умножения и деления. Деление на 2</w:t>
            </w:r>
          </w:p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27.03 – 31.03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 xml:space="preserve">Закрепление. 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10.04 – 14.04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Дополнение моделей (схем, изображений) готовыми числовыми данными.</w:t>
            </w:r>
          </w:p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  <w:color w:val="FF0000"/>
              </w:rPr>
            </w:pPr>
            <w:r w:rsidRPr="00AF7479">
              <w:rPr>
                <w:rFonts w:ascii="Times New Roman" w:eastAsia="MS Mincho" w:hAnsi="Times New Roman"/>
              </w:rPr>
              <w:t>Что узнали. Чему научились.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10.04 – 14.04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 xml:space="preserve">Табличное умножение в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 xml:space="preserve">пределах 50. Умножение </w:t>
            </w:r>
            <w:r w:rsidRPr="00AF7479">
              <w:rPr>
                <w:rFonts w:ascii="Times New Roman" w:hAnsi="Times New Roman"/>
              </w:rPr>
              <w:lastRenderedPageBreak/>
              <w:t>числа 3 и на 3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10.04 – 14.04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</w:t>
            </w:r>
            <w:r w:rsidRPr="00AF7479">
              <w:rPr>
                <w:rFonts w:ascii="Times New Roman" w:hAnsi="Times New Roman"/>
                <w:color w:val="000000"/>
              </w:rPr>
              <w:lastRenderedPageBreak/>
              <w:t>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Табличное умножение в пределах 50. Деление на 3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10.04 – 14.04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Закреплениеизученного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Решениезадач</w:t>
            </w:r>
            <w:proofErr w:type="spellEnd"/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17.04 – 21.04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 xml:space="preserve">Табличное умножение в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>пределах 50. Умножение числа 4 и на 4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17.04 – 21.04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Табличное умножение в пределах 50. Деление на 4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17.04 – 21.04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</w:rPr>
            </w:pPr>
            <w:r w:rsidRPr="00AF7479">
              <w:rPr>
                <w:rFonts w:ascii="Times New Roman" w:hAnsi="Times New Roman"/>
              </w:rPr>
              <w:t>Закрепление таблицы умножения и деления на 4.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17.04 – 21.04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 xml:space="preserve">Табличное умножение в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>пределах 50. Умножение числа 5 и на 5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24.04 – 28.04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Табличное умножение в пределах 50. Деление на 5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24.04 – 28.04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48.Закрепление таблицы умножения и деления на 5.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24.04 – 28.04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Табличные случаи умножения, деления при вычислениях и решении. Закрепление изученного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24.04 – 28.04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lastRenderedPageBreak/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b/>
              </w:rPr>
            </w:pPr>
            <w:r w:rsidRPr="00AF7479">
              <w:rPr>
                <w:rFonts w:ascii="Times New Roman" w:hAnsi="Times New Roman"/>
                <w:b/>
              </w:rPr>
              <w:t>Контрольная работа №9 по теме «Умножение и деление»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01.05 – 05.05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Контроль</w:t>
            </w:r>
            <w:proofErr w:type="spellEnd"/>
            <w:r w:rsidRPr="00AF7479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наяработа</w:t>
            </w:r>
            <w:proofErr w:type="spellEnd"/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Чтоузнали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Чемунаучились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01.05 – 05.05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Числа. Числа от 1 до 100. Повторение.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01.05 – 05.05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 xml:space="preserve">Величины. Единица длины, массы, времени. </w:t>
            </w:r>
            <w:proofErr w:type="spellStart"/>
            <w:r w:rsidRPr="00AF7479">
              <w:rPr>
                <w:rFonts w:ascii="Times New Roman" w:hAnsi="Times New Roman"/>
                <w:lang w:val="en-US"/>
              </w:rPr>
              <w:t>Повторение</w:t>
            </w:r>
            <w:proofErr w:type="spellEnd"/>
            <w:r w:rsidRPr="00AF7479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01.05 – 05.05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Арифметические действия. Устное сложение и вычитание. Повторение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08.05 – 12.05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Арифметические действия. . Числа от 1 до 100. Умножение. Повторение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08.05 – 12.05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Текстовые задачи. Задачи на конкретный смысл арифметических действий. Повторение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08.05 – 12.05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b/>
                <w:bCs/>
              </w:rPr>
              <w:t>Контрольное мероприятие</w:t>
            </w:r>
            <w:r w:rsidRPr="00AF7479">
              <w:rPr>
                <w:rFonts w:ascii="Times New Roman" w:eastAsia="MS Mincho" w:hAnsi="Times New Roman"/>
                <w:b/>
                <w:bCs/>
              </w:rPr>
              <w:br/>
            </w:r>
            <w:r w:rsidRPr="00AF7479">
              <w:rPr>
                <w:rFonts w:ascii="Times New Roman" w:hAnsi="Times New Roman"/>
                <w:b/>
                <w:bCs/>
              </w:rPr>
              <w:t>«Административный контроль по итогам года»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08.05 – 12.05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Контроль</w:t>
            </w:r>
            <w:proofErr w:type="spellEnd"/>
            <w:r w:rsidRPr="00AF7479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AF7479">
              <w:rPr>
                <w:rFonts w:ascii="Times New Roman" w:hAnsi="Times New Roman"/>
                <w:color w:val="000000"/>
                <w:lang w:val="en-US"/>
              </w:rPr>
              <w:t>наяработа</w:t>
            </w:r>
            <w:proofErr w:type="spellEnd"/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proofErr w:type="spellStart"/>
            <w:r w:rsidRPr="00AF7479">
              <w:rPr>
                <w:rFonts w:ascii="Times New Roman" w:hAnsi="Times New Roman"/>
                <w:lang w:val="en-US"/>
              </w:rPr>
              <w:t>Работанадошибками</w:t>
            </w:r>
            <w:proofErr w:type="spellEnd"/>
            <w:r w:rsidRPr="00AF7479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15.05 – 19.05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  <w:b/>
                <w:bCs/>
              </w:rPr>
            </w:pPr>
            <w:r w:rsidRPr="00AF7479">
              <w:rPr>
                <w:rFonts w:ascii="Times New Roman" w:eastAsia="MS Mincho" w:hAnsi="Times New Roman"/>
              </w:rPr>
              <w:t xml:space="preserve">Текстовые задачи. Задачи на конкретный смысл арифметических действий. </w:t>
            </w:r>
            <w:r w:rsidRPr="00AF7479">
              <w:rPr>
                <w:rFonts w:ascii="Times New Roman" w:eastAsia="MS Mincho" w:hAnsi="Times New Roman"/>
              </w:rPr>
              <w:lastRenderedPageBreak/>
              <w:t>Повторение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15.05 – 19.05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lastRenderedPageBreak/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Геометрические фигуры. Периметр. Повторение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15.05 – 19.05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 xml:space="preserve">Математическая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 xml:space="preserve">информация. Конструирование утверждений с 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>использованием слов</w:t>
            </w:r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</w:rPr>
              <w:t>«каждый», «все»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15.05 – 19.05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 xml:space="preserve"> Математическая информация. </w:t>
            </w:r>
            <w:r w:rsidRPr="00AF7479">
              <w:rPr>
                <w:rFonts w:ascii="Times New Roman" w:eastAsia="MS Mincho" w:hAnsi="Times New Roman"/>
              </w:rPr>
              <w:tab/>
              <w:t>Работа с информацией. Повторение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22.05 - 26.05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988" w:type="dxa"/>
          </w:tcPr>
          <w:p w:rsidR="005E04F9" w:rsidRPr="00AF7479" w:rsidRDefault="005E04F9" w:rsidP="00AF7479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 xml:space="preserve">Математическая информация. </w:t>
            </w:r>
            <w:r w:rsidRPr="00AF7479">
              <w:rPr>
                <w:rFonts w:ascii="Times New Roman" w:eastAsia="MS Mincho" w:hAnsi="Times New Roman"/>
              </w:rPr>
              <w:tab/>
              <w:t>Работа с информацией. Повторение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22.05 - 26.05</w:t>
            </w: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r w:rsidRPr="00AF7479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r w:rsidRPr="00AF7479">
              <w:rPr>
                <w:rFonts w:ascii="Times New Roman" w:eastAsia="MS Mincho" w:hAnsi="Times New Roman"/>
              </w:rPr>
              <w:br/>
            </w:r>
            <w:r w:rsidRPr="00AF7479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C14A7F" w:rsidRPr="00AF7479" w:rsidTr="00AF7479">
        <w:tc>
          <w:tcPr>
            <w:tcW w:w="988" w:type="dxa"/>
          </w:tcPr>
          <w:p w:rsidR="00C14A7F" w:rsidRPr="00AF7479" w:rsidRDefault="00C14A7F" w:rsidP="00C14A7F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C14A7F" w:rsidRPr="00AF7479" w:rsidRDefault="00C14A7F" w:rsidP="00C14A7F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Повторение</w:t>
            </w:r>
          </w:p>
        </w:tc>
        <w:tc>
          <w:tcPr>
            <w:tcW w:w="851" w:type="dxa"/>
          </w:tcPr>
          <w:p w:rsidR="00C14A7F" w:rsidRPr="00AF7479" w:rsidRDefault="00C14A7F" w:rsidP="00C14A7F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14A7F" w:rsidRPr="00AF7479" w:rsidRDefault="00C14A7F" w:rsidP="00C14A7F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C14A7F" w:rsidRDefault="00C14A7F" w:rsidP="00C14A7F">
            <w:r w:rsidRPr="0069037B">
              <w:t>22.05 - 26.05</w:t>
            </w:r>
          </w:p>
        </w:tc>
        <w:tc>
          <w:tcPr>
            <w:tcW w:w="1208" w:type="dxa"/>
          </w:tcPr>
          <w:p w:rsidR="00C14A7F" w:rsidRPr="00AF7479" w:rsidRDefault="00C14A7F" w:rsidP="00C14A7F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C14A7F" w:rsidRDefault="00C14A7F" w:rsidP="00C14A7F">
            <w:r w:rsidRPr="00D702B3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proofErr w:type="gramStart"/>
            <w:r w:rsidRPr="00D702B3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proofErr w:type="gramEnd"/>
            <w:r w:rsidRPr="00D702B3">
              <w:rPr>
                <w:rFonts w:ascii="Times New Roman" w:eastAsia="MS Mincho" w:hAnsi="Times New Roman"/>
              </w:rPr>
              <w:br/>
            </w:r>
            <w:r w:rsidRPr="00D702B3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C14A7F" w:rsidRPr="00AF7479" w:rsidTr="00AF7479">
        <w:tc>
          <w:tcPr>
            <w:tcW w:w="988" w:type="dxa"/>
          </w:tcPr>
          <w:p w:rsidR="00C14A7F" w:rsidRPr="00AF7479" w:rsidRDefault="00C14A7F" w:rsidP="00C14A7F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976" w:type="dxa"/>
          </w:tcPr>
          <w:p w:rsidR="00C14A7F" w:rsidRPr="00AF7479" w:rsidRDefault="00C14A7F" w:rsidP="00C14A7F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C14A7F">
              <w:rPr>
                <w:rFonts w:ascii="Times New Roman" w:eastAsia="MS Mincho" w:hAnsi="Times New Roman"/>
              </w:rPr>
              <w:t>Повторение</w:t>
            </w:r>
          </w:p>
        </w:tc>
        <w:tc>
          <w:tcPr>
            <w:tcW w:w="851" w:type="dxa"/>
          </w:tcPr>
          <w:p w:rsidR="00C14A7F" w:rsidRPr="00AF7479" w:rsidRDefault="00C14A7F" w:rsidP="00C14A7F">
            <w:pPr>
              <w:autoSpaceDE w:val="0"/>
              <w:autoSpaceDN w:val="0"/>
              <w:spacing w:after="308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14A7F" w:rsidRPr="00AF7479" w:rsidRDefault="00C14A7F" w:rsidP="00C14A7F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4" w:type="dxa"/>
          </w:tcPr>
          <w:p w:rsidR="00C14A7F" w:rsidRDefault="00C14A7F" w:rsidP="00C14A7F">
            <w:r w:rsidRPr="0069037B">
              <w:t>22.05 - 26.05</w:t>
            </w:r>
          </w:p>
        </w:tc>
        <w:tc>
          <w:tcPr>
            <w:tcW w:w="1208" w:type="dxa"/>
          </w:tcPr>
          <w:p w:rsidR="00C14A7F" w:rsidRPr="00AF7479" w:rsidRDefault="00C14A7F" w:rsidP="00C14A7F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C14A7F" w:rsidRDefault="00C14A7F" w:rsidP="00C14A7F">
            <w:r w:rsidRPr="00D702B3">
              <w:rPr>
                <w:rFonts w:ascii="Times New Roman" w:hAnsi="Times New Roman"/>
                <w:color w:val="000000"/>
              </w:rPr>
              <w:t xml:space="preserve">Устный опрос; </w:t>
            </w:r>
            <w:proofErr w:type="spellStart"/>
            <w:proofErr w:type="gramStart"/>
            <w:r w:rsidRPr="00D702B3">
              <w:rPr>
                <w:rFonts w:ascii="Times New Roman" w:hAnsi="Times New Roman"/>
                <w:color w:val="000000"/>
              </w:rPr>
              <w:t>Письмен-ный</w:t>
            </w:r>
            <w:proofErr w:type="spellEnd"/>
            <w:proofErr w:type="gramEnd"/>
            <w:r w:rsidRPr="00D702B3">
              <w:rPr>
                <w:rFonts w:ascii="Times New Roman" w:eastAsia="MS Mincho" w:hAnsi="Times New Roman"/>
              </w:rPr>
              <w:br/>
            </w:r>
            <w:r w:rsidRPr="00D702B3">
              <w:rPr>
                <w:rFonts w:ascii="Times New Roman" w:hAnsi="Times New Roman"/>
                <w:color w:val="000000"/>
              </w:rPr>
              <w:t>контроль</w:t>
            </w:r>
          </w:p>
        </w:tc>
      </w:tr>
      <w:tr w:rsidR="005E04F9" w:rsidRPr="00AF7479" w:rsidTr="00AF7479">
        <w:tc>
          <w:tcPr>
            <w:tcW w:w="3964" w:type="dxa"/>
            <w:gridSpan w:val="2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 w:rsidRPr="00AF7479">
              <w:rPr>
                <w:rFonts w:ascii="Times New Roman" w:eastAsia="MS Mincho" w:hAnsi="Times New Roman"/>
              </w:rPr>
              <w:t>13</w:t>
            </w:r>
            <w:r w:rsidR="00BB3AC7">
              <w:rPr>
                <w:rFonts w:ascii="Times New Roman" w:eastAsia="MS Mincho" w:hAnsi="Times New Roman"/>
              </w:rPr>
              <w:t>4</w:t>
            </w:r>
          </w:p>
        </w:tc>
        <w:tc>
          <w:tcPr>
            <w:tcW w:w="850" w:type="dxa"/>
          </w:tcPr>
          <w:p w:rsidR="005E04F9" w:rsidRPr="00AF7479" w:rsidRDefault="00BB3AC7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10</w:t>
            </w:r>
          </w:p>
        </w:tc>
        <w:tc>
          <w:tcPr>
            <w:tcW w:w="1344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208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345" w:type="dxa"/>
          </w:tcPr>
          <w:p w:rsidR="005E04F9" w:rsidRPr="00AF7479" w:rsidRDefault="005E04F9" w:rsidP="00AF7479">
            <w:pPr>
              <w:autoSpaceDE w:val="0"/>
              <w:autoSpaceDN w:val="0"/>
              <w:spacing w:after="308" w:line="230" w:lineRule="auto"/>
              <w:rPr>
                <w:rFonts w:ascii="Times New Roman" w:eastAsia="MS Mincho" w:hAnsi="Times New Roman"/>
              </w:rPr>
            </w:pPr>
          </w:p>
        </w:tc>
      </w:tr>
    </w:tbl>
    <w:p w:rsidR="005E04F9" w:rsidRDefault="005E04F9" w:rsidP="00E61D7D">
      <w:pPr>
        <w:autoSpaceDE w:val="0"/>
        <w:autoSpaceDN w:val="0"/>
        <w:spacing w:after="308" w:line="230" w:lineRule="auto"/>
        <w:rPr>
          <w:rFonts w:ascii="Times New Roman" w:eastAsia="MS Mincho" w:hAnsi="Times New Roman"/>
        </w:rPr>
      </w:pPr>
    </w:p>
    <w:p w:rsidR="00BD34DD" w:rsidRDefault="00BD34DD" w:rsidP="00CB6F9C">
      <w:pPr>
        <w:autoSpaceDE w:val="0"/>
        <w:autoSpaceDN w:val="0"/>
        <w:spacing w:after="0" w:line="230" w:lineRule="auto"/>
        <w:rPr>
          <w:rFonts w:ascii="Times New Roman" w:hAnsi="Times New Roman"/>
          <w:b/>
          <w:color w:val="000000"/>
          <w:sz w:val="24"/>
        </w:rPr>
      </w:pPr>
    </w:p>
    <w:p w:rsidR="005E04F9" w:rsidRPr="00CB6F9C" w:rsidRDefault="005E04F9" w:rsidP="00CB6F9C">
      <w:pPr>
        <w:autoSpaceDE w:val="0"/>
        <w:autoSpaceDN w:val="0"/>
        <w:spacing w:after="0" w:line="230" w:lineRule="auto"/>
        <w:rPr>
          <w:rFonts w:ascii="Cambria" w:eastAsia="MS Mincho" w:hAnsi="Cambria"/>
        </w:rPr>
      </w:pPr>
      <w:bookmarkStart w:id="0" w:name="_GoBack"/>
      <w:bookmarkEnd w:id="0"/>
      <w:r w:rsidRPr="00CB6F9C">
        <w:rPr>
          <w:rFonts w:ascii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E04F9" w:rsidRPr="00CB6F9C" w:rsidRDefault="005E04F9" w:rsidP="00CB6F9C">
      <w:pPr>
        <w:autoSpaceDE w:val="0"/>
        <w:autoSpaceDN w:val="0"/>
        <w:spacing w:before="346" w:after="0" w:line="230" w:lineRule="auto"/>
        <w:rPr>
          <w:rFonts w:ascii="Cambria" w:eastAsia="MS Mincho" w:hAnsi="Cambria"/>
        </w:rPr>
      </w:pPr>
      <w:r w:rsidRPr="00CB6F9C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E04F9" w:rsidRPr="00CB6F9C" w:rsidRDefault="005E04F9" w:rsidP="00CB6F9C">
      <w:pPr>
        <w:autoSpaceDE w:val="0"/>
        <w:autoSpaceDN w:val="0"/>
        <w:spacing w:before="166" w:after="0" w:line="262" w:lineRule="auto"/>
        <w:ind w:right="144"/>
        <w:rPr>
          <w:rFonts w:ascii="Cambria" w:eastAsia="MS Mincho" w:hAnsi="Cambria"/>
        </w:rPr>
      </w:pPr>
      <w:r w:rsidRPr="00CB6F9C">
        <w:rPr>
          <w:rFonts w:ascii="Times New Roman" w:hAnsi="Times New Roman"/>
          <w:color w:val="000000"/>
          <w:sz w:val="24"/>
        </w:rPr>
        <w:t xml:space="preserve">Математика (в 2 частях), 2 класс /Моро М.И., </w:t>
      </w:r>
      <w:proofErr w:type="spellStart"/>
      <w:r w:rsidRPr="00CB6F9C">
        <w:rPr>
          <w:rFonts w:ascii="Times New Roman" w:hAnsi="Times New Roman"/>
          <w:color w:val="000000"/>
          <w:sz w:val="24"/>
        </w:rPr>
        <w:t>Бантова</w:t>
      </w:r>
      <w:proofErr w:type="spellEnd"/>
      <w:r w:rsidRPr="00CB6F9C">
        <w:rPr>
          <w:rFonts w:ascii="Times New Roman" w:hAnsi="Times New Roman"/>
          <w:color w:val="000000"/>
          <w:sz w:val="24"/>
        </w:rPr>
        <w:t xml:space="preserve"> М.А., </w:t>
      </w:r>
      <w:proofErr w:type="spellStart"/>
      <w:r w:rsidRPr="00CB6F9C">
        <w:rPr>
          <w:rFonts w:ascii="Times New Roman" w:hAnsi="Times New Roman"/>
          <w:color w:val="000000"/>
          <w:sz w:val="24"/>
        </w:rPr>
        <w:t>Бельтюкова</w:t>
      </w:r>
      <w:proofErr w:type="spellEnd"/>
      <w:r w:rsidRPr="00CB6F9C">
        <w:rPr>
          <w:rFonts w:ascii="Times New Roman" w:hAnsi="Times New Roman"/>
          <w:color w:val="000000"/>
          <w:sz w:val="24"/>
        </w:rPr>
        <w:t xml:space="preserve"> Г.В. и другие, Акционерное общество «Издательство «Просвещение»;</w:t>
      </w:r>
    </w:p>
    <w:p w:rsidR="005E04F9" w:rsidRPr="00CB6F9C" w:rsidRDefault="005E04F9" w:rsidP="00CB6F9C">
      <w:pPr>
        <w:autoSpaceDE w:val="0"/>
        <w:autoSpaceDN w:val="0"/>
        <w:spacing w:before="262" w:after="0" w:line="230" w:lineRule="auto"/>
        <w:rPr>
          <w:rFonts w:ascii="Cambria" w:eastAsia="MS Mincho" w:hAnsi="Cambria"/>
        </w:rPr>
      </w:pPr>
      <w:r w:rsidRPr="00CB6F9C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5E04F9" w:rsidRPr="00CB6F9C" w:rsidRDefault="005E04F9" w:rsidP="00CB6F9C">
      <w:pPr>
        <w:autoSpaceDE w:val="0"/>
        <w:autoSpaceDN w:val="0"/>
        <w:spacing w:before="166" w:after="0" w:line="281" w:lineRule="auto"/>
        <w:ind w:right="864"/>
        <w:rPr>
          <w:rFonts w:ascii="Cambria" w:eastAsia="MS Mincho" w:hAnsi="Cambria"/>
        </w:rPr>
      </w:pPr>
      <w:r w:rsidRPr="00CB6F9C">
        <w:rPr>
          <w:rFonts w:ascii="Times New Roman" w:hAnsi="Times New Roman"/>
          <w:color w:val="000000"/>
          <w:sz w:val="24"/>
        </w:rPr>
        <w:lastRenderedPageBreak/>
        <w:t xml:space="preserve">Моро М.И., </w:t>
      </w:r>
      <w:proofErr w:type="spellStart"/>
      <w:r w:rsidRPr="00CB6F9C">
        <w:rPr>
          <w:rFonts w:ascii="Times New Roman" w:hAnsi="Times New Roman"/>
          <w:color w:val="000000"/>
          <w:sz w:val="24"/>
        </w:rPr>
        <w:t>Бантова</w:t>
      </w:r>
      <w:proofErr w:type="spellEnd"/>
      <w:r w:rsidRPr="00CB6F9C">
        <w:rPr>
          <w:rFonts w:ascii="Times New Roman" w:hAnsi="Times New Roman"/>
          <w:color w:val="000000"/>
          <w:sz w:val="24"/>
        </w:rPr>
        <w:t xml:space="preserve"> М.А., </w:t>
      </w:r>
      <w:proofErr w:type="spellStart"/>
      <w:r w:rsidRPr="00CB6F9C">
        <w:rPr>
          <w:rFonts w:ascii="Times New Roman" w:hAnsi="Times New Roman"/>
          <w:color w:val="000000"/>
          <w:sz w:val="24"/>
        </w:rPr>
        <w:t>Бельтюкова</w:t>
      </w:r>
      <w:proofErr w:type="spellEnd"/>
      <w:r w:rsidRPr="00CB6F9C">
        <w:rPr>
          <w:rFonts w:ascii="Times New Roman" w:hAnsi="Times New Roman"/>
          <w:color w:val="000000"/>
          <w:sz w:val="24"/>
        </w:rPr>
        <w:t xml:space="preserve"> Г.В. и др. Математика. 2 класс. В 2-х ч.; </w:t>
      </w:r>
      <w:r w:rsidRPr="00CB6F9C">
        <w:rPr>
          <w:rFonts w:ascii="Cambria" w:eastAsia="MS Mincho" w:hAnsi="Cambria"/>
        </w:rPr>
        <w:br/>
      </w:r>
      <w:proofErr w:type="spellStart"/>
      <w:r w:rsidRPr="00CB6F9C">
        <w:rPr>
          <w:rFonts w:ascii="Times New Roman" w:hAnsi="Times New Roman"/>
          <w:color w:val="000000"/>
          <w:sz w:val="24"/>
        </w:rPr>
        <w:t>Бантова</w:t>
      </w:r>
      <w:proofErr w:type="spellEnd"/>
      <w:r w:rsidRPr="00CB6F9C">
        <w:rPr>
          <w:rFonts w:ascii="Times New Roman" w:hAnsi="Times New Roman"/>
          <w:color w:val="000000"/>
          <w:sz w:val="24"/>
        </w:rPr>
        <w:t xml:space="preserve"> М.А., </w:t>
      </w:r>
      <w:proofErr w:type="spellStart"/>
      <w:r w:rsidRPr="00CB6F9C">
        <w:rPr>
          <w:rFonts w:ascii="Times New Roman" w:hAnsi="Times New Roman"/>
          <w:color w:val="000000"/>
          <w:sz w:val="24"/>
        </w:rPr>
        <w:t>Бельтюкова</w:t>
      </w:r>
      <w:proofErr w:type="spellEnd"/>
      <w:r w:rsidRPr="00CB6F9C">
        <w:rPr>
          <w:rFonts w:ascii="Times New Roman" w:hAnsi="Times New Roman"/>
          <w:color w:val="000000"/>
          <w:sz w:val="24"/>
        </w:rPr>
        <w:t xml:space="preserve"> Г.В., Степанова С.В. Математика: Методическое пособие: 2 класс; Поурочные разработки по курсу «Математика. 1–4 класс»; </w:t>
      </w:r>
      <w:r w:rsidRPr="00CB6F9C">
        <w:rPr>
          <w:rFonts w:ascii="Cambria" w:eastAsia="MS Mincho" w:hAnsi="Cambria"/>
        </w:rPr>
        <w:br/>
      </w:r>
      <w:r w:rsidRPr="00CB6F9C">
        <w:rPr>
          <w:rFonts w:ascii="Times New Roman" w:hAnsi="Times New Roman"/>
          <w:color w:val="000000"/>
          <w:sz w:val="24"/>
        </w:rPr>
        <w:t xml:space="preserve">Волкова С.И. Математика. Проверочные работы. 1 класс; </w:t>
      </w:r>
      <w:r w:rsidRPr="00CB6F9C">
        <w:rPr>
          <w:rFonts w:ascii="Cambria" w:eastAsia="MS Mincho" w:hAnsi="Cambria"/>
        </w:rPr>
        <w:br/>
      </w:r>
      <w:r w:rsidRPr="00CB6F9C">
        <w:rPr>
          <w:rFonts w:ascii="Times New Roman" w:hAnsi="Times New Roman"/>
          <w:color w:val="000000"/>
          <w:sz w:val="24"/>
        </w:rPr>
        <w:t>Математика. Контрольные работы. 1–4 классы.</w:t>
      </w:r>
    </w:p>
    <w:p w:rsidR="005E04F9" w:rsidRPr="00CB6F9C" w:rsidRDefault="005E04F9" w:rsidP="00CB6F9C">
      <w:pPr>
        <w:autoSpaceDE w:val="0"/>
        <w:autoSpaceDN w:val="0"/>
        <w:spacing w:before="262" w:after="0" w:line="230" w:lineRule="auto"/>
        <w:rPr>
          <w:rFonts w:ascii="Cambria" w:eastAsia="MS Mincho" w:hAnsi="Cambria"/>
        </w:rPr>
      </w:pPr>
      <w:r w:rsidRPr="00CB6F9C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5E04F9" w:rsidRPr="00CB6F9C" w:rsidRDefault="005E04F9" w:rsidP="00CB6F9C">
      <w:pPr>
        <w:autoSpaceDE w:val="0"/>
        <w:autoSpaceDN w:val="0"/>
        <w:spacing w:before="166" w:after="0" w:line="276" w:lineRule="auto"/>
        <w:ind w:right="2160"/>
        <w:rPr>
          <w:rFonts w:ascii="Cambria" w:eastAsia="MS Mincho" w:hAnsi="Cambria"/>
        </w:rPr>
      </w:pPr>
      <w:r w:rsidRPr="00CB6F9C">
        <w:rPr>
          <w:rFonts w:ascii="Times New Roman" w:hAnsi="Times New Roman"/>
          <w:color w:val="000000"/>
          <w:sz w:val="24"/>
        </w:rPr>
        <w:t>Единая коллекция цифровых образовательных ресурсов (</w:t>
      </w:r>
      <w:r w:rsidRPr="00CB6F9C">
        <w:rPr>
          <w:rFonts w:ascii="Times New Roman" w:hAnsi="Times New Roman"/>
          <w:color w:val="000000"/>
          <w:sz w:val="24"/>
          <w:lang w:val="en-US"/>
        </w:rPr>
        <w:t>school</w:t>
      </w:r>
      <w:r w:rsidRPr="00CB6F9C">
        <w:rPr>
          <w:rFonts w:ascii="Times New Roman" w:hAnsi="Times New Roman"/>
          <w:color w:val="000000"/>
          <w:sz w:val="24"/>
        </w:rPr>
        <w:t>-</w:t>
      </w:r>
      <w:r w:rsidRPr="00CB6F9C">
        <w:rPr>
          <w:rFonts w:ascii="Times New Roman" w:hAnsi="Times New Roman"/>
          <w:color w:val="000000"/>
          <w:sz w:val="24"/>
          <w:lang w:val="en-US"/>
        </w:rPr>
        <w:t>collection</w:t>
      </w:r>
      <w:r w:rsidRPr="00CB6F9C">
        <w:rPr>
          <w:rFonts w:ascii="Times New Roman" w:hAnsi="Times New Roman"/>
          <w:color w:val="000000"/>
          <w:sz w:val="24"/>
        </w:rPr>
        <w:t>.</w:t>
      </w:r>
      <w:proofErr w:type="spellStart"/>
      <w:r w:rsidRPr="00CB6F9C">
        <w:rPr>
          <w:rFonts w:ascii="Times New Roman" w:hAnsi="Times New Roman"/>
          <w:color w:val="000000"/>
          <w:sz w:val="24"/>
          <w:lang w:val="en-US"/>
        </w:rPr>
        <w:t>edu</w:t>
      </w:r>
      <w:proofErr w:type="spellEnd"/>
      <w:r w:rsidRPr="00CB6F9C">
        <w:rPr>
          <w:rFonts w:ascii="Times New Roman" w:hAnsi="Times New Roman"/>
          <w:color w:val="000000"/>
          <w:sz w:val="24"/>
        </w:rPr>
        <w:t>.</w:t>
      </w:r>
      <w:proofErr w:type="spellStart"/>
      <w:r w:rsidRPr="00CB6F9C">
        <w:rPr>
          <w:rFonts w:ascii="Times New Roman" w:hAnsi="Times New Roman"/>
          <w:color w:val="000000"/>
          <w:sz w:val="24"/>
          <w:lang w:val="en-US"/>
        </w:rPr>
        <w:t>ru</w:t>
      </w:r>
      <w:proofErr w:type="spellEnd"/>
      <w:r w:rsidRPr="00CB6F9C">
        <w:rPr>
          <w:rFonts w:ascii="Times New Roman" w:hAnsi="Times New Roman"/>
          <w:color w:val="000000"/>
          <w:sz w:val="24"/>
        </w:rPr>
        <w:t>); Российская электронная школа (</w:t>
      </w:r>
      <w:proofErr w:type="spellStart"/>
      <w:r w:rsidRPr="00CB6F9C">
        <w:rPr>
          <w:rFonts w:ascii="Times New Roman" w:hAnsi="Times New Roman"/>
          <w:color w:val="000000"/>
          <w:sz w:val="24"/>
          <w:lang w:val="en-US"/>
        </w:rPr>
        <w:t>resh</w:t>
      </w:r>
      <w:proofErr w:type="spellEnd"/>
      <w:r w:rsidRPr="00CB6F9C">
        <w:rPr>
          <w:rFonts w:ascii="Times New Roman" w:hAnsi="Times New Roman"/>
          <w:color w:val="000000"/>
          <w:sz w:val="24"/>
        </w:rPr>
        <w:t>.</w:t>
      </w:r>
      <w:proofErr w:type="spellStart"/>
      <w:r w:rsidRPr="00CB6F9C">
        <w:rPr>
          <w:rFonts w:ascii="Times New Roman" w:hAnsi="Times New Roman"/>
          <w:color w:val="000000"/>
          <w:sz w:val="24"/>
          <w:lang w:val="en-US"/>
        </w:rPr>
        <w:t>edu</w:t>
      </w:r>
      <w:proofErr w:type="spellEnd"/>
      <w:r w:rsidRPr="00CB6F9C">
        <w:rPr>
          <w:rFonts w:ascii="Times New Roman" w:hAnsi="Times New Roman"/>
          <w:color w:val="000000"/>
          <w:sz w:val="24"/>
        </w:rPr>
        <w:t>.</w:t>
      </w:r>
      <w:proofErr w:type="spellStart"/>
      <w:r w:rsidRPr="00CB6F9C">
        <w:rPr>
          <w:rFonts w:ascii="Times New Roman" w:hAnsi="Times New Roman"/>
          <w:color w:val="000000"/>
          <w:sz w:val="24"/>
          <w:lang w:val="en-US"/>
        </w:rPr>
        <w:t>ru</w:t>
      </w:r>
      <w:proofErr w:type="spellEnd"/>
      <w:r w:rsidRPr="00CB6F9C">
        <w:rPr>
          <w:rFonts w:ascii="Times New Roman" w:hAnsi="Times New Roman"/>
          <w:color w:val="000000"/>
          <w:sz w:val="24"/>
        </w:rPr>
        <w:t xml:space="preserve">); </w:t>
      </w:r>
      <w:r w:rsidRPr="00CB6F9C">
        <w:rPr>
          <w:rFonts w:ascii="Cambria" w:eastAsia="MS Mincho" w:hAnsi="Cambria"/>
        </w:rPr>
        <w:br/>
      </w:r>
      <w:r w:rsidRPr="00CB6F9C">
        <w:rPr>
          <w:rFonts w:ascii="Times New Roman" w:hAnsi="Times New Roman"/>
          <w:color w:val="000000"/>
          <w:sz w:val="24"/>
        </w:rPr>
        <w:t>Электронное приложение к учебнику</w:t>
      </w:r>
      <w:r w:rsidRPr="00CB6F9C">
        <w:rPr>
          <w:rFonts w:ascii="Cambria" w:eastAsia="MS Mincho" w:hAnsi="Cambria"/>
        </w:rPr>
        <w:br/>
      </w:r>
      <w:r w:rsidRPr="00CB6F9C">
        <w:rPr>
          <w:rFonts w:ascii="Times New Roman" w:hAnsi="Times New Roman"/>
          <w:color w:val="000000"/>
          <w:sz w:val="24"/>
        </w:rPr>
        <w:t>«Математика», 2 класс (Диск С</w:t>
      </w:r>
      <w:r w:rsidRPr="00CB6F9C">
        <w:rPr>
          <w:rFonts w:ascii="Times New Roman" w:hAnsi="Times New Roman"/>
          <w:color w:val="000000"/>
          <w:sz w:val="24"/>
          <w:lang w:val="en-US"/>
        </w:rPr>
        <w:t>D</w:t>
      </w:r>
      <w:r w:rsidRPr="00CB6F9C">
        <w:rPr>
          <w:rFonts w:ascii="Times New Roman" w:hAnsi="Times New Roman"/>
          <w:color w:val="000000"/>
          <w:sz w:val="24"/>
        </w:rPr>
        <w:t>), авторы С.И Волкова.</w:t>
      </w:r>
    </w:p>
    <w:p w:rsidR="005E04F9" w:rsidRDefault="005E04F9" w:rsidP="00CB6F9C">
      <w:pPr>
        <w:autoSpaceDE w:val="0"/>
        <w:autoSpaceDN w:val="0"/>
        <w:spacing w:after="0" w:line="398" w:lineRule="auto"/>
        <w:ind w:right="432"/>
        <w:rPr>
          <w:rFonts w:ascii="Times New Roman" w:hAnsi="Times New Roman"/>
          <w:b/>
          <w:color w:val="000000"/>
          <w:sz w:val="24"/>
        </w:rPr>
      </w:pPr>
      <w:r w:rsidRPr="00CB6F9C">
        <w:rPr>
          <w:rFonts w:ascii="Times New Roman" w:hAnsi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</w:p>
    <w:p w:rsidR="005E04F9" w:rsidRDefault="005E04F9" w:rsidP="00C52283">
      <w:pPr>
        <w:autoSpaceDE w:val="0"/>
        <w:autoSpaceDN w:val="0"/>
        <w:spacing w:after="0" w:line="240" w:lineRule="auto"/>
        <w:ind w:right="431"/>
        <w:rPr>
          <w:rFonts w:ascii="Times New Roman" w:hAnsi="Times New Roman"/>
          <w:color w:val="000000"/>
          <w:sz w:val="24"/>
        </w:rPr>
      </w:pPr>
      <w:r w:rsidRPr="00CB6F9C">
        <w:rPr>
          <w:rFonts w:ascii="Times New Roman" w:hAnsi="Times New Roman"/>
          <w:color w:val="000000"/>
          <w:sz w:val="24"/>
        </w:rPr>
        <w:t xml:space="preserve">Классная (магнитная) доска. </w:t>
      </w:r>
    </w:p>
    <w:p w:rsidR="005E04F9" w:rsidRDefault="005E04F9" w:rsidP="00C52283">
      <w:pPr>
        <w:autoSpaceDE w:val="0"/>
        <w:autoSpaceDN w:val="0"/>
        <w:spacing w:after="0" w:line="240" w:lineRule="auto"/>
        <w:ind w:right="431"/>
        <w:rPr>
          <w:rFonts w:ascii="Times New Roman" w:hAnsi="Times New Roman"/>
          <w:color w:val="000000"/>
          <w:sz w:val="24"/>
        </w:rPr>
      </w:pPr>
      <w:r w:rsidRPr="00CB6F9C">
        <w:rPr>
          <w:rFonts w:ascii="Times New Roman" w:hAnsi="Times New Roman"/>
          <w:color w:val="000000"/>
          <w:sz w:val="24"/>
        </w:rPr>
        <w:t>Персональный компьютер</w:t>
      </w:r>
    </w:p>
    <w:p w:rsidR="005E04F9" w:rsidRDefault="005E04F9" w:rsidP="00C52283">
      <w:pPr>
        <w:autoSpaceDE w:val="0"/>
        <w:autoSpaceDN w:val="0"/>
        <w:spacing w:after="0" w:line="240" w:lineRule="auto"/>
        <w:ind w:right="431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Проектор</w:t>
      </w:r>
      <w:r w:rsidRPr="00CB6F9C">
        <w:rPr>
          <w:rFonts w:ascii="Cambria" w:eastAsia="MS Mincho" w:hAnsi="Cambria"/>
        </w:rPr>
        <w:br/>
      </w:r>
      <w:r w:rsidRPr="00CB6F9C">
        <w:rPr>
          <w:rFonts w:ascii="Times New Roman" w:hAnsi="Times New Roman"/>
          <w:b/>
          <w:color w:val="000000"/>
          <w:sz w:val="24"/>
        </w:rPr>
        <w:t xml:space="preserve">ОБОРУДОВАНИЕ ДЛЯ ПРОВЕДЕНИЯ ЛАБОРАТОРНЫХ И ПРАКТИЧЕСКИХ РАБОТ </w:t>
      </w:r>
    </w:p>
    <w:p w:rsidR="005E04F9" w:rsidRPr="00CB6F9C" w:rsidRDefault="005E04F9" w:rsidP="00C52283">
      <w:pPr>
        <w:autoSpaceDE w:val="0"/>
        <w:autoSpaceDN w:val="0"/>
        <w:spacing w:after="0" w:line="240" w:lineRule="auto"/>
        <w:ind w:right="432"/>
        <w:rPr>
          <w:rFonts w:ascii="Cambria" w:eastAsia="MS Mincho" w:hAnsi="Cambria"/>
          <w:sz w:val="24"/>
          <w:szCs w:val="24"/>
        </w:rPr>
      </w:pPr>
      <w:r w:rsidRPr="00CB6F9C">
        <w:rPr>
          <w:rFonts w:ascii="Times New Roman" w:hAnsi="Times New Roman"/>
          <w:color w:val="000000"/>
          <w:sz w:val="24"/>
          <w:szCs w:val="24"/>
        </w:rPr>
        <w:t>Демонстрационная линейка.</w:t>
      </w:r>
    </w:p>
    <w:p w:rsidR="005E04F9" w:rsidRPr="00C52283" w:rsidRDefault="005E04F9" w:rsidP="00C52283">
      <w:pPr>
        <w:autoSpaceDE w:val="0"/>
        <w:autoSpaceDN w:val="0"/>
        <w:spacing w:before="7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6F9C">
        <w:rPr>
          <w:rFonts w:ascii="Times New Roman" w:hAnsi="Times New Roman"/>
          <w:color w:val="000000"/>
          <w:sz w:val="24"/>
          <w:szCs w:val="24"/>
        </w:rPr>
        <w:t xml:space="preserve">Демонстрационный чертёжный треугольник. </w:t>
      </w:r>
    </w:p>
    <w:p w:rsidR="005E04F9" w:rsidRPr="00C52283" w:rsidRDefault="005E04F9" w:rsidP="00C52283">
      <w:pPr>
        <w:autoSpaceDE w:val="0"/>
        <w:autoSpaceDN w:val="0"/>
        <w:spacing w:after="308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Демонстрационные таблицы.</w:t>
      </w:r>
    </w:p>
    <w:sectPr w:rsidR="005E04F9" w:rsidRPr="00C52283" w:rsidSect="00E6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2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1"/>
    <w:multiLevelType w:val="singleLevel"/>
    <w:tmpl w:val="171AC3A4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5142EA"/>
    <w:multiLevelType w:val="hybridMultilevel"/>
    <w:tmpl w:val="906E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  <w:num w:numId="14">
    <w:abstractNumId w:val="6"/>
  </w:num>
  <w:num w:numId="15">
    <w:abstractNumId w:val="5"/>
  </w:num>
  <w:num w:numId="16">
    <w:abstractNumId w:val="4"/>
  </w:num>
  <w:num w:numId="17">
    <w:abstractNumId w:val="7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62FCC"/>
    <w:rsid w:val="00044A32"/>
    <w:rsid w:val="00053F2D"/>
    <w:rsid w:val="000C6055"/>
    <w:rsid w:val="00103817"/>
    <w:rsid w:val="00112A3B"/>
    <w:rsid w:val="001D0DDD"/>
    <w:rsid w:val="001E64E4"/>
    <w:rsid w:val="002202A4"/>
    <w:rsid w:val="00225E4E"/>
    <w:rsid w:val="00237D5B"/>
    <w:rsid w:val="00253D61"/>
    <w:rsid w:val="00273AD3"/>
    <w:rsid w:val="002A4DDF"/>
    <w:rsid w:val="002B591F"/>
    <w:rsid w:val="002F5F46"/>
    <w:rsid w:val="0033136A"/>
    <w:rsid w:val="0038793D"/>
    <w:rsid w:val="003907A8"/>
    <w:rsid w:val="003944C7"/>
    <w:rsid w:val="003B0AA2"/>
    <w:rsid w:val="003B2C29"/>
    <w:rsid w:val="003C1B6B"/>
    <w:rsid w:val="004C6FCA"/>
    <w:rsid w:val="004D0AC3"/>
    <w:rsid w:val="004D4CFB"/>
    <w:rsid w:val="00557A73"/>
    <w:rsid w:val="00583D26"/>
    <w:rsid w:val="005C4748"/>
    <w:rsid w:val="005E04F9"/>
    <w:rsid w:val="0063449A"/>
    <w:rsid w:val="00681667"/>
    <w:rsid w:val="00686E91"/>
    <w:rsid w:val="00796C18"/>
    <w:rsid w:val="007B6479"/>
    <w:rsid w:val="007B6E0B"/>
    <w:rsid w:val="00810194"/>
    <w:rsid w:val="00822D26"/>
    <w:rsid w:val="00887C92"/>
    <w:rsid w:val="008A26AA"/>
    <w:rsid w:val="008C1928"/>
    <w:rsid w:val="0093472C"/>
    <w:rsid w:val="009526D5"/>
    <w:rsid w:val="00962FCC"/>
    <w:rsid w:val="00981AE9"/>
    <w:rsid w:val="009D32CA"/>
    <w:rsid w:val="009E3D73"/>
    <w:rsid w:val="00A43D82"/>
    <w:rsid w:val="00A90571"/>
    <w:rsid w:val="00AB0D32"/>
    <w:rsid w:val="00AC1F09"/>
    <w:rsid w:val="00AF7479"/>
    <w:rsid w:val="00B06798"/>
    <w:rsid w:val="00B146F9"/>
    <w:rsid w:val="00B633DA"/>
    <w:rsid w:val="00B87D71"/>
    <w:rsid w:val="00B932CD"/>
    <w:rsid w:val="00BB3AC7"/>
    <w:rsid w:val="00BC626C"/>
    <w:rsid w:val="00BC635B"/>
    <w:rsid w:val="00BD34DD"/>
    <w:rsid w:val="00BD5F1A"/>
    <w:rsid w:val="00C14A7F"/>
    <w:rsid w:val="00C226ED"/>
    <w:rsid w:val="00C477DE"/>
    <w:rsid w:val="00C52283"/>
    <w:rsid w:val="00C7476D"/>
    <w:rsid w:val="00CB6F9C"/>
    <w:rsid w:val="00D16EB5"/>
    <w:rsid w:val="00D22795"/>
    <w:rsid w:val="00D52C04"/>
    <w:rsid w:val="00D9331A"/>
    <w:rsid w:val="00DC0C55"/>
    <w:rsid w:val="00DC36BF"/>
    <w:rsid w:val="00E0478E"/>
    <w:rsid w:val="00E12EDB"/>
    <w:rsid w:val="00E469B1"/>
    <w:rsid w:val="00E61D7D"/>
    <w:rsid w:val="00E869A6"/>
    <w:rsid w:val="00E91370"/>
    <w:rsid w:val="00EB76B1"/>
    <w:rsid w:val="00EE5479"/>
    <w:rsid w:val="00F03F72"/>
    <w:rsid w:val="00F15E1C"/>
    <w:rsid w:val="00F225D9"/>
    <w:rsid w:val="00F26D85"/>
    <w:rsid w:val="00F60BCA"/>
    <w:rsid w:val="00F84593"/>
    <w:rsid w:val="00F855FB"/>
    <w:rsid w:val="00F94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194"/>
    <w:pPr>
      <w:spacing w:after="160" w:line="259" w:lineRule="auto"/>
    </w:pPr>
    <w:rPr>
      <w:lang w:eastAsia="en-US"/>
    </w:rPr>
  </w:style>
  <w:style w:type="paragraph" w:styleId="11">
    <w:name w:val="heading 1"/>
    <w:basedOn w:val="a0"/>
    <w:next w:val="a0"/>
    <w:link w:val="12"/>
    <w:uiPriority w:val="99"/>
    <w:qFormat/>
    <w:rsid w:val="00E61D7D"/>
    <w:pPr>
      <w:keepNext/>
      <w:keepLines/>
      <w:spacing w:before="240" w:after="0"/>
      <w:outlineLvl w:val="0"/>
    </w:pPr>
    <w:rPr>
      <w:rFonts w:eastAsia="MS Gothic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61D7D"/>
    <w:pPr>
      <w:keepNext/>
      <w:keepLines/>
      <w:spacing w:before="40" w:after="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E61D7D"/>
    <w:pPr>
      <w:keepNext/>
      <w:keepLines/>
      <w:spacing w:before="40" w:after="0"/>
      <w:outlineLvl w:val="2"/>
    </w:pPr>
    <w:rPr>
      <w:rFonts w:eastAsia="MS Gothic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E61D7D"/>
    <w:pPr>
      <w:keepNext/>
      <w:keepLines/>
      <w:spacing w:before="40" w:after="0"/>
      <w:outlineLvl w:val="3"/>
    </w:pPr>
    <w:rPr>
      <w:rFonts w:eastAsia="MS Gothic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E61D7D"/>
    <w:pPr>
      <w:keepNext/>
      <w:keepLines/>
      <w:spacing w:before="40" w:after="0"/>
      <w:outlineLvl w:val="4"/>
    </w:pPr>
    <w:rPr>
      <w:rFonts w:eastAsia="MS Gothic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E61D7D"/>
    <w:pPr>
      <w:keepNext/>
      <w:keepLines/>
      <w:spacing w:before="40" w:after="0"/>
      <w:outlineLvl w:val="5"/>
    </w:pPr>
    <w:rPr>
      <w:rFonts w:eastAsia="MS Gothic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E61D7D"/>
    <w:pPr>
      <w:keepNext/>
      <w:keepLines/>
      <w:spacing w:before="40" w:after="0"/>
      <w:outlineLvl w:val="6"/>
    </w:pPr>
    <w:rPr>
      <w:rFonts w:eastAsia="MS Gothic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E61D7D"/>
    <w:pPr>
      <w:keepNext/>
      <w:keepLines/>
      <w:spacing w:before="40" w:after="0"/>
      <w:outlineLvl w:val="7"/>
    </w:pPr>
    <w:rPr>
      <w:rFonts w:eastAsia="MS Gothic"/>
      <w:color w:val="4F81BD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E61D7D"/>
    <w:pPr>
      <w:keepNext/>
      <w:keepLines/>
      <w:spacing w:before="40" w:after="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9"/>
    <w:locked/>
    <w:rsid w:val="00E61D7D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61D7D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E61D7D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E61D7D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E61D7D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61D7D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E61D7D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E61D7D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E61D7D"/>
    <w:rPr>
      <w:rFonts w:ascii="Calibri" w:eastAsia="MS Gothic" w:hAnsi="Calibri" w:cs="Times New Roman"/>
      <w:i/>
      <w:iCs/>
      <w:color w:val="404040"/>
      <w:sz w:val="20"/>
      <w:szCs w:val="20"/>
    </w:rPr>
  </w:style>
  <w:style w:type="table" w:customStyle="1" w:styleId="13">
    <w:name w:val="Сетка таблицы1"/>
    <w:uiPriority w:val="99"/>
    <w:rsid w:val="00E869A6"/>
    <w:rPr>
      <w:rFonts w:eastAsia="MS Mincho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99"/>
    <w:rsid w:val="00E869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0"/>
    <w:next w:val="a0"/>
    <w:uiPriority w:val="99"/>
    <w:rsid w:val="00E61D7D"/>
    <w:pPr>
      <w:keepNext/>
      <w:keepLines/>
      <w:spacing w:before="480" w:after="0" w:line="276" w:lineRule="auto"/>
      <w:outlineLvl w:val="0"/>
    </w:pPr>
    <w:rPr>
      <w:rFonts w:eastAsia="MS Gothic"/>
      <w:b/>
      <w:bCs/>
      <w:color w:val="365F91"/>
      <w:sz w:val="28"/>
      <w:szCs w:val="28"/>
      <w:lang w:val="en-US"/>
    </w:rPr>
  </w:style>
  <w:style w:type="paragraph" w:customStyle="1" w:styleId="211">
    <w:name w:val="Заголовок 21"/>
    <w:basedOn w:val="a0"/>
    <w:next w:val="a0"/>
    <w:uiPriority w:val="99"/>
    <w:rsid w:val="00E61D7D"/>
    <w:pPr>
      <w:keepNext/>
      <w:keepLines/>
      <w:spacing w:before="200" w:after="0" w:line="276" w:lineRule="auto"/>
      <w:outlineLvl w:val="1"/>
    </w:pPr>
    <w:rPr>
      <w:rFonts w:eastAsia="MS Gothic"/>
      <w:b/>
      <w:bCs/>
      <w:color w:val="4F81BD"/>
      <w:sz w:val="26"/>
      <w:szCs w:val="26"/>
      <w:lang w:val="en-US"/>
    </w:rPr>
  </w:style>
  <w:style w:type="paragraph" w:customStyle="1" w:styleId="310">
    <w:name w:val="Заголовок 31"/>
    <w:basedOn w:val="a0"/>
    <w:next w:val="a0"/>
    <w:uiPriority w:val="99"/>
    <w:rsid w:val="00E61D7D"/>
    <w:pPr>
      <w:keepNext/>
      <w:keepLines/>
      <w:spacing w:before="200" w:after="0" w:line="276" w:lineRule="auto"/>
      <w:outlineLvl w:val="2"/>
    </w:pPr>
    <w:rPr>
      <w:rFonts w:eastAsia="MS Gothic"/>
      <w:b/>
      <w:bCs/>
      <w:color w:val="4F81BD"/>
      <w:lang w:val="en-US"/>
    </w:rPr>
  </w:style>
  <w:style w:type="paragraph" w:customStyle="1" w:styleId="41">
    <w:name w:val="Заголовок 41"/>
    <w:basedOn w:val="a0"/>
    <w:next w:val="a0"/>
    <w:uiPriority w:val="99"/>
    <w:semiHidden/>
    <w:rsid w:val="00E61D7D"/>
    <w:pPr>
      <w:keepNext/>
      <w:keepLines/>
      <w:spacing w:before="200" w:after="0" w:line="276" w:lineRule="auto"/>
      <w:outlineLvl w:val="3"/>
    </w:pPr>
    <w:rPr>
      <w:rFonts w:eastAsia="MS Gothic"/>
      <w:b/>
      <w:bCs/>
      <w:i/>
      <w:iCs/>
      <w:color w:val="4F81BD"/>
      <w:lang w:val="en-US"/>
    </w:rPr>
  </w:style>
  <w:style w:type="paragraph" w:customStyle="1" w:styleId="51">
    <w:name w:val="Заголовок 51"/>
    <w:basedOn w:val="a0"/>
    <w:next w:val="a0"/>
    <w:uiPriority w:val="99"/>
    <w:semiHidden/>
    <w:rsid w:val="00E61D7D"/>
    <w:pPr>
      <w:keepNext/>
      <w:keepLines/>
      <w:spacing w:before="200" w:after="0" w:line="276" w:lineRule="auto"/>
      <w:outlineLvl w:val="4"/>
    </w:pPr>
    <w:rPr>
      <w:rFonts w:eastAsia="MS Gothic"/>
      <w:color w:val="243F60"/>
      <w:lang w:val="en-US"/>
    </w:rPr>
  </w:style>
  <w:style w:type="paragraph" w:customStyle="1" w:styleId="61">
    <w:name w:val="Заголовок 61"/>
    <w:basedOn w:val="a0"/>
    <w:next w:val="a0"/>
    <w:uiPriority w:val="99"/>
    <w:semiHidden/>
    <w:rsid w:val="00E61D7D"/>
    <w:pPr>
      <w:keepNext/>
      <w:keepLines/>
      <w:spacing w:before="200" w:after="0" w:line="276" w:lineRule="auto"/>
      <w:outlineLvl w:val="5"/>
    </w:pPr>
    <w:rPr>
      <w:rFonts w:eastAsia="MS Gothic"/>
      <w:i/>
      <w:iCs/>
      <w:color w:val="243F60"/>
      <w:lang w:val="en-US"/>
    </w:rPr>
  </w:style>
  <w:style w:type="paragraph" w:customStyle="1" w:styleId="71">
    <w:name w:val="Заголовок 71"/>
    <w:basedOn w:val="a0"/>
    <w:next w:val="a0"/>
    <w:uiPriority w:val="99"/>
    <w:semiHidden/>
    <w:rsid w:val="00E61D7D"/>
    <w:pPr>
      <w:keepNext/>
      <w:keepLines/>
      <w:spacing w:before="200" w:after="0" w:line="276" w:lineRule="auto"/>
      <w:outlineLvl w:val="6"/>
    </w:pPr>
    <w:rPr>
      <w:rFonts w:eastAsia="MS Gothic"/>
      <w:i/>
      <w:iCs/>
      <w:color w:val="404040"/>
      <w:lang w:val="en-US"/>
    </w:rPr>
  </w:style>
  <w:style w:type="paragraph" w:customStyle="1" w:styleId="81">
    <w:name w:val="Заголовок 81"/>
    <w:basedOn w:val="a0"/>
    <w:next w:val="a0"/>
    <w:uiPriority w:val="99"/>
    <w:semiHidden/>
    <w:rsid w:val="00E61D7D"/>
    <w:pPr>
      <w:keepNext/>
      <w:keepLines/>
      <w:spacing w:before="200" w:after="0" w:line="276" w:lineRule="auto"/>
      <w:outlineLvl w:val="7"/>
    </w:pPr>
    <w:rPr>
      <w:rFonts w:eastAsia="MS Gothic"/>
      <w:color w:val="4F81BD"/>
      <w:sz w:val="20"/>
      <w:szCs w:val="20"/>
      <w:lang w:val="en-US"/>
    </w:rPr>
  </w:style>
  <w:style w:type="paragraph" w:customStyle="1" w:styleId="91">
    <w:name w:val="Заголовок 91"/>
    <w:basedOn w:val="a0"/>
    <w:next w:val="a0"/>
    <w:uiPriority w:val="99"/>
    <w:semiHidden/>
    <w:rsid w:val="00E61D7D"/>
    <w:pPr>
      <w:keepNext/>
      <w:keepLines/>
      <w:spacing w:before="200" w:after="0" w:line="276" w:lineRule="auto"/>
      <w:outlineLvl w:val="8"/>
    </w:pPr>
    <w:rPr>
      <w:rFonts w:eastAsia="MS Gothic"/>
      <w:i/>
      <w:iCs/>
      <w:color w:val="404040"/>
      <w:sz w:val="20"/>
      <w:szCs w:val="20"/>
      <w:lang w:val="en-US"/>
    </w:rPr>
  </w:style>
  <w:style w:type="paragraph" w:customStyle="1" w:styleId="14">
    <w:name w:val="Верхний колонтитул1"/>
    <w:basedOn w:val="a0"/>
    <w:next w:val="a5"/>
    <w:link w:val="a6"/>
    <w:uiPriority w:val="99"/>
    <w:rsid w:val="00E61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14"/>
    <w:uiPriority w:val="99"/>
    <w:locked/>
    <w:rsid w:val="00E61D7D"/>
    <w:rPr>
      <w:rFonts w:cs="Times New Roman"/>
    </w:rPr>
  </w:style>
  <w:style w:type="paragraph" w:customStyle="1" w:styleId="15">
    <w:name w:val="Нижний колонтитул1"/>
    <w:basedOn w:val="a0"/>
    <w:next w:val="a7"/>
    <w:link w:val="a8"/>
    <w:uiPriority w:val="99"/>
    <w:rsid w:val="00E61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15"/>
    <w:uiPriority w:val="99"/>
    <w:locked/>
    <w:rsid w:val="00E61D7D"/>
    <w:rPr>
      <w:rFonts w:cs="Times New Roman"/>
    </w:rPr>
  </w:style>
  <w:style w:type="paragraph" w:customStyle="1" w:styleId="16">
    <w:name w:val="Без интервала1"/>
    <w:next w:val="a9"/>
    <w:uiPriority w:val="99"/>
    <w:rsid w:val="00E61D7D"/>
    <w:rPr>
      <w:rFonts w:eastAsia="MS Mincho"/>
      <w:lang w:val="en-US" w:eastAsia="en-US"/>
    </w:rPr>
  </w:style>
  <w:style w:type="paragraph" w:customStyle="1" w:styleId="17">
    <w:name w:val="Заголовок1"/>
    <w:basedOn w:val="a0"/>
    <w:next w:val="a0"/>
    <w:uiPriority w:val="99"/>
    <w:rsid w:val="00E61D7D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1"/>
    <w:link w:val="ab"/>
    <w:uiPriority w:val="99"/>
    <w:locked/>
    <w:rsid w:val="00E61D7D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8">
    <w:name w:val="Подзаголовок1"/>
    <w:basedOn w:val="a0"/>
    <w:next w:val="a0"/>
    <w:uiPriority w:val="99"/>
    <w:rsid w:val="00E61D7D"/>
    <w:pPr>
      <w:numPr>
        <w:ilvl w:val="1"/>
      </w:numPr>
      <w:spacing w:after="200" w:line="276" w:lineRule="auto"/>
    </w:pPr>
    <w:rPr>
      <w:rFonts w:eastAsia="MS Gothic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1"/>
    <w:link w:val="ad"/>
    <w:uiPriority w:val="99"/>
    <w:locked/>
    <w:rsid w:val="00E61D7D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19">
    <w:name w:val="Абзац списка1"/>
    <w:basedOn w:val="a0"/>
    <w:next w:val="ae"/>
    <w:uiPriority w:val="99"/>
    <w:rsid w:val="00E61D7D"/>
    <w:pPr>
      <w:spacing w:after="200" w:line="276" w:lineRule="auto"/>
      <w:ind w:left="720"/>
      <w:contextualSpacing/>
    </w:pPr>
    <w:rPr>
      <w:rFonts w:eastAsia="MS Mincho"/>
      <w:lang w:val="en-US"/>
    </w:rPr>
  </w:style>
  <w:style w:type="paragraph" w:customStyle="1" w:styleId="1a">
    <w:name w:val="Основной текст1"/>
    <w:basedOn w:val="a0"/>
    <w:next w:val="af"/>
    <w:link w:val="af0"/>
    <w:uiPriority w:val="99"/>
    <w:rsid w:val="00E61D7D"/>
    <w:pPr>
      <w:spacing w:after="120" w:line="276" w:lineRule="auto"/>
    </w:pPr>
  </w:style>
  <w:style w:type="character" w:customStyle="1" w:styleId="af0">
    <w:name w:val="Основной текст Знак"/>
    <w:basedOn w:val="a1"/>
    <w:link w:val="1a"/>
    <w:uiPriority w:val="99"/>
    <w:locked/>
    <w:rsid w:val="00E61D7D"/>
    <w:rPr>
      <w:rFonts w:cs="Times New Roman"/>
    </w:rPr>
  </w:style>
  <w:style w:type="paragraph" w:customStyle="1" w:styleId="212">
    <w:name w:val="Основной текст 21"/>
    <w:basedOn w:val="a0"/>
    <w:next w:val="22"/>
    <w:link w:val="23"/>
    <w:uiPriority w:val="99"/>
    <w:rsid w:val="00E61D7D"/>
    <w:pPr>
      <w:spacing w:after="120" w:line="480" w:lineRule="auto"/>
    </w:pPr>
  </w:style>
  <w:style w:type="character" w:customStyle="1" w:styleId="23">
    <w:name w:val="Основной текст 2 Знак"/>
    <w:basedOn w:val="a1"/>
    <w:link w:val="212"/>
    <w:uiPriority w:val="99"/>
    <w:locked/>
    <w:rsid w:val="00E61D7D"/>
    <w:rPr>
      <w:rFonts w:cs="Times New Roman"/>
    </w:rPr>
  </w:style>
  <w:style w:type="paragraph" w:customStyle="1" w:styleId="311">
    <w:name w:val="Основной текст 31"/>
    <w:basedOn w:val="a0"/>
    <w:next w:val="32"/>
    <w:link w:val="33"/>
    <w:uiPriority w:val="99"/>
    <w:rsid w:val="00E61D7D"/>
    <w:pPr>
      <w:spacing w:after="120" w:line="276" w:lineRule="auto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11"/>
    <w:uiPriority w:val="99"/>
    <w:locked/>
    <w:rsid w:val="00E61D7D"/>
    <w:rPr>
      <w:rFonts w:cs="Times New Roman"/>
      <w:sz w:val="16"/>
      <w:szCs w:val="16"/>
    </w:rPr>
  </w:style>
  <w:style w:type="paragraph" w:customStyle="1" w:styleId="1b">
    <w:name w:val="Список1"/>
    <w:basedOn w:val="a0"/>
    <w:next w:val="af1"/>
    <w:uiPriority w:val="99"/>
    <w:rsid w:val="00E61D7D"/>
    <w:pPr>
      <w:spacing w:after="200" w:line="276" w:lineRule="auto"/>
      <w:ind w:left="360" w:hanging="360"/>
      <w:contextualSpacing/>
    </w:pPr>
    <w:rPr>
      <w:rFonts w:eastAsia="MS Mincho"/>
      <w:lang w:val="en-US"/>
    </w:rPr>
  </w:style>
  <w:style w:type="paragraph" w:customStyle="1" w:styleId="213">
    <w:name w:val="Список 21"/>
    <w:basedOn w:val="a0"/>
    <w:next w:val="24"/>
    <w:uiPriority w:val="99"/>
    <w:rsid w:val="00E61D7D"/>
    <w:pPr>
      <w:spacing w:after="200" w:line="276" w:lineRule="auto"/>
      <w:ind w:left="720" w:hanging="360"/>
      <w:contextualSpacing/>
    </w:pPr>
    <w:rPr>
      <w:rFonts w:eastAsia="MS Mincho"/>
      <w:lang w:val="en-US"/>
    </w:rPr>
  </w:style>
  <w:style w:type="paragraph" w:customStyle="1" w:styleId="312">
    <w:name w:val="Список 31"/>
    <w:basedOn w:val="a0"/>
    <w:next w:val="34"/>
    <w:uiPriority w:val="99"/>
    <w:rsid w:val="00E61D7D"/>
    <w:pPr>
      <w:spacing w:after="200" w:line="276" w:lineRule="auto"/>
      <w:ind w:left="1080" w:hanging="360"/>
      <w:contextualSpacing/>
    </w:pPr>
    <w:rPr>
      <w:rFonts w:eastAsia="MS Mincho"/>
      <w:lang w:val="en-US"/>
    </w:rPr>
  </w:style>
  <w:style w:type="paragraph" w:customStyle="1" w:styleId="10">
    <w:name w:val="Маркированный список1"/>
    <w:basedOn w:val="a0"/>
    <w:next w:val="af2"/>
    <w:uiPriority w:val="99"/>
    <w:rsid w:val="00E61D7D"/>
    <w:pPr>
      <w:numPr>
        <w:numId w:val="7"/>
      </w:numPr>
      <w:spacing w:after="200" w:line="276" w:lineRule="auto"/>
      <w:contextualSpacing/>
    </w:pPr>
    <w:rPr>
      <w:rFonts w:eastAsia="MS Mincho"/>
      <w:lang w:val="en-US"/>
    </w:rPr>
  </w:style>
  <w:style w:type="paragraph" w:customStyle="1" w:styleId="210">
    <w:name w:val="Маркированный список 21"/>
    <w:basedOn w:val="a0"/>
    <w:next w:val="25"/>
    <w:uiPriority w:val="99"/>
    <w:rsid w:val="00E61D7D"/>
    <w:pPr>
      <w:numPr>
        <w:numId w:val="8"/>
      </w:numPr>
      <w:spacing w:after="200" w:line="276" w:lineRule="auto"/>
      <w:contextualSpacing/>
    </w:pPr>
    <w:rPr>
      <w:rFonts w:eastAsia="MS Mincho"/>
      <w:lang w:val="en-US"/>
    </w:rPr>
  </w:style>
  <w:style w:type="paragraph" w:customStyle="1" w:styleId="31">
    <w:name w:val="Маркированный список 31"/>
    <w:basedOn w:val="a0"/>
    <w:next w:val="35"/>
    <w:uiPriority w:val="99"/>
    <w:rsid w:val="00E61D7D"/>
    <w:pPr>
      <w:numPr>
        <w:numId w:val="9"/>
      </w:numPr>
      <w:spacing w:after="200" w:line="276" w:lineRule="auto"/>
      <w:contextualSpacing/>
    </w:pPr>
    <w:rPr>
      <w:rFonts w:eastAsia="MS Mincho"/>
      <w:lang w:val="en-US"/>
    </w:rPr>
  </w:style>
  <w:style w:type="paragraph" w:customStyle="1" w:styleId="1">
    <w:name w:val="Нумерованный список1"/>
    <w:basedOn w:val="a0"/>
    <w:next w:val="a"/>
    <w:uiPriority w:val="99"/>
    <w:rsid w:val="00E61D7D"/>
    <w:pPr>
      <w:numPr>
        <w:numId w:val="11"/>
      </w:numPr>
      <w:tabs>
        <w:tab w:val="clear" w:pos="720"/>
        <w:tab w:val="num" w:pos="360"/>
      </w:tabs>
      <w:spacing w:after="200" w:line="276" w:lineRule="auto"/>
      <w:ind w:left="360"/>
      <w:contextualSpacing/>
    </w:pPr>
    <w:rPr>
      <w:rFonts w:eastAsia="MS Mincho"/>
      <w:lang w:val="en-US"/>
    </w:rPr>
  </w:style>
  <w:style w:type="paragraph" w:customStyle="1" w:styleId="21">
    <w:name w:val="Нумерованный список 21"/>
    <w:basedOn w:val="a0"/>
    <w:next w:val="26"/>
    <w:uiPriority w:val="99"/>
    <w:rsid w:val="00E61D7D"/>
    <w:pPr>
      <w:numPr>
        <w:numId w:val="12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MS Mincho"/>
      <w:lang w:val="en-US"/>
    </w:rPr>
  </w:style>
  <w:style w:type="paragraph" w:customStyle="1" w:styleId="313">
    <w:name w:val="Нумерованный список 31"/>
    <w:basedOn w:val="a0"/>
    <w:next w:val="36"/>
    <w:uiPriority w:val="99"/>
    <w:rsid w:val="00E61D7D"/>
    <w:pPr>
      <w:tabs>
        <w:tab w:val="num" w:pos="1080"/>
      </w:tabs>
      <w:spacing w:after="200" w:line="276" w:lineRule="auto"/>
      <w:ind w:left="1080" w:hanging="360"/>
      <w:contextualSpacing/>
    </w:pPr>
    <w:rPr>
      <w:rFonts w:eastAsia="MS Mincho"/>
      <w:lang w:val="en-US"/>
    </w:rPr>
  </w:style>
  <w:style w:type="paragraph" w:customStyle="1" w:styleId="1c">
    <w:name w:val="Продолжение списка1"/>
    <w:basedOn w:val="a0"/>
    <w:next w:val="af3"/>
    <w:uiPriority w:val="99"/>
    <w:rsid w:val="00E61D7D"/>
    <w:pPr>
      <w:spacing w:after="120" w:line="276" w:lineRule="auto"/>
      <w:ind w:left="360"/>
      <w:contextualSpacing/>
    </w:pPr>
    <w:rPr>
      <w:rFonts w:eastAsia="MS Mincho"/>
      <w:lang w:val="en-US"/>
    </w:rPr>
  </w:style>
  <w:style w:type="paragraph" w:customStyle="1" w:styleId="214">
    <w:name w:val="Продолжение списка 21"/>
    <w:basedOn w:val="a0"/>
    <w:next w:val="27"/>
    <w:uiPriority w:val="99"/>
    <w:rsid w:val="00E61D7D"/>
    <w:pPr>
      <w:spacing w:after="120" w:line="276" w:lineRule="auto"/>
      <w:ind w:left="720"/>
      <w:contextualSpacing/>
    </w:pPr>
    <w:rPr>
      <w:rFonts w:eastAsia="MS Mincho"/>
      <w:lang w:val="en-US"/>
    </w:rPr>
  </w:style>
  <w:style w:type="paragraph" w:customStyle="1" w:styleId="314">
    <w:name w:val="Продолжение списка 31"/>
    <w:basedOn w:val="a0"/>
    <w:next w:val="37"/>
    <w:uiPriority w:val="99"/>
    <w:rsid w:val="00E61D7D"/>
    <w:pPr>
      <w:spacing w:after="120" w:line="276" w:lineRule="auto"/>
      <w:ind w:left="1080"/>
      <w:contextualSpacing/>
    </w:pPr>
    <w:rPr>
      <w:rFonts w:eastAsia="MS Mincho"/>
      <w:lang w:val="en-US"/>
    </w:rPr>
  </w:style>
  <w:style w:type="paragraph" w:customStyle="1" w:styleId="1d">
    <w:name w:val="Текст макроса1"/>
    <w:next w:val="af4"/>
    <w:link w:val="af5"/>
    <w:uiPriority w:val="99"/>
    <w:rsid w:val="00E61D7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  <w:lang w:eastAsia="en-US"/>
    </w:rPr>
  </w:style>
  <w:style w:type="character" w:customStyle="1" w:styleId="af5">
    <w:name w:val="Текст макроса Знак"/>
    <w:basedOn w:val="a1"/>
    <w:link w:val="1d"/>
    <w:uiPriority w:val="99"/>
    <w:locked/>
    <w:rsid w:val="00E61D7D"/>
    <w:rPr>
      <w:rFonts w:ascii="Courier" w:hAnsi="Courier" w:cs="Times New Roman"/>
      <w:lang w:val="ru-RU" w:eastAsia="en-US" w:bidi="ar-SA"/>
    </w:rPr>
  </w:style>
  <w:style w:type="paragraph" w:customStyle="1" w:styleId="215">
    <w:name w:val="Цитата 21"/>
    <w:basedOn w:val="a0"/>
    <w:next w:val="a0"/>
    <w:uiPriority w:val="99"/>
    <w:rsid w:val="00E61D7D"/>
    <w:pPr>
      <w:spacing w:after="200" w:line="276" w:lineRule="auto"/>
    </w:pPr>
    <w:rPr>
      <w:rFonts w:eastAsia="MS Mincho"/>
      <w:i/>
      <w:iCs/>
      <w:color w:val="000000"/>
      <w:lang w:val="en-US"/>
    </w:rPr>
  </w:style>
  <w:style w:type="character" w:customStyle="1" w:styleId="28">
    <w:name w:val="Цитата 2 Знак"/>
    <w:basedOn w:val="a1"/>
    <w:link w:val="29"/>
    <w:uiPriority w:val="99"/>
    <w:locked/>
    <w:rsid w:val="00E61D7D"/>
    <w:rPr>
      <w:rFonts w:cs="Times New Roman"/>
      <w:i/>
      <w:iCs/>
      <w:color w:val="000000"/>
    </w:rPr>
  </w:style>
  <w:style w:type="paragraph" w:customStyle="1" w:styleId="1e">
    <w:name w:val="Название объекта1"/>
    <w:basedOn w:val="a0"/>
    <w:next w:val="a0"/>
    <w:uiPriority w:val="99"/>
    <w:semiHidden/>
    <w:rsid w:val="00E61D7D"/>
    <w:pPr>
      <w:spacing w:after="200"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6">
    <w:name w:val="Strong"/>
    <w:basedOn w:val="a1"/>
    <w:uiPriority w:val="99"/>
    <w:qFormat/>
    <w:rsid w:val="00E61D7D"/>
    <w:rPr>
      <w:rFonts w:cs="Times New Roman"/>
      <w:b/>
      <w:bCs/>
    </w:rPr>
  </w:style>
  <w:style w:type="character" w:styleId="af7">
    <w:name w:val="Emphasis"/>
    <w:basedOn w:val="a1"/>
    <w:uiPriority w:val="99"/>
    <w:qFormat/>
    <w:rsid w:val="00E61D7D"/>
    <w:rPr>
      <w:rFonts w:cs="Times New Roman"/>
      <w:i/>
      <w:iCs/>
    </w:rPr>
  </w:style>
  <w:style w:type="paragraph" w:customStyle="1" w:styleId="1f">
    <w:name w:val="Выделенная цитата1"/>
    <w:basedOn w:val="a0"/>
    <w:next w:val="a0"/>
    <w:uiPriority w:val="99"/>
    <w:rsid w:val="00E61D7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8">
    <w:name w:val="Выделенная цитата Знак"/>
    <w:basedOn w:val="a1"/>
    <w:link w:val="af9"/>
    <w:uiPriority w:val="99"/>
    <w:locked/>
    <w:rsid w:val="00E61D7D"/>
    <w:rPr>
      <w:rFonts w:cs="Times New Roman"/>
      <w:b/>
      <w:bCs/>
      <w:i/>
      <w:iCs/>
      <w:color w:val="4F81BD"/>
    </w:rPr>
  </w:style>
  <w:style w:type="character" w:customStyle="1" w:styleId="1f0">
    <w:name w:val="Слабое выделение1"/>
    <w:basedOn w:val="a1"/>
    <w:uiPriority w:val="99"/>
    <w:rsid w:val="00E61D7D"/>
    <w:rPr>
      <w:rFonts w:cs="Times New Roman"/>
      <w:i/>
      <w:iCs/>
      <w:color w:val="808080"/>
    </w:rPr>
  </w:style>
  <w:style w:type="character" w:customStyle="1" w:styleId="1f1">
    <w:name w:val="Сильное выделение1"/>
    <w:basedOn w:val="a1"/>
    <w:uiPriority w:val="99"/>
    <w:rsid w:val="00E61D7D"/>
    <w:rPr>
      <w:rFonts w:cs="Times New Roman"/>
      <w:b/>
      <w:bCs/>
      <w:i/>
      <w:iCs/>
      <w:color w:val="4F81BD"/>
    </w:rPr>
  </w:style>
  <w:style w:type="character" w:customStyle="1" w:styleId="1f2">
    <w:name w:val="Слабая ссылка1"/>
    <w:basedOn w:val="a1"/>
    <w:uiPriority w:val="99"/>
    <w:rsid w:val="00E61D7D"/>
    <w:rPr>
      <w:rFonts w:cs="Times New Roman"/>
      <w:smallCaps/>
      <w:color w:val="C0504D"/>
      <w:u w:val="single"/>
    </w:rPr>
  </w:style>
  <w:style w:type="character" w:customStyle="1" w:styleId="1f3">
    <w:name w:val="Сильная ссылка1"/>
    <w:basedOn w:val="a1"/>
    <w:uiPriority w:val="99"/>
    <w:rsid w:val="00E61D7D"/>
    <w:rPr>
      <w:rFonts w:cs="Times New Roman"/>
      <w:b/>
      <w:bCs/>
      <w:smallCaps/>
      <w:color w:val="C0504D"/>
      <w:spacing w:val="5"/>
      <w:u w:val="single"/>
    </w:rPr>
  </w:style>
  <w:style w:type="character" w:styleId="afa">
    <w:name w:val="Book Title"/>
    <w:basedOn w:val="a1"/>
    <w:uiPriority w:val="99"/>
    <w:qFormat/>
    <w:rsid w:val="00E61D7D"/>
    <w:rPr>
      <w:rFonts w:cs="Times New Roman"/>
      <w:b/>
      <w:bCs/>
      <w:smallCaps/>
      <w:spacing w:val="5"/>
    </w:rPr>
  </w:style>
  <w:style w:type="paragraph" w:customStyle="1" w:styleId="1f4">
    <w:name w:val="Заголовок оглавления1"/>
    <w:basedOn w:val="11"/>
    <w:next w:val="a0"/>
    <w:uiPriority w:val="99"/>
    <w:semiHidden/>
    <w:rsid w:val="00E61D7D"/>
  </w:style>
  <w:style w:type="table" w:customStyle="1" w:styleId="2a">
    <w:name w:val="Сетка таблицы2"/>
    <w:uiPriority w:val="99"/>
    <w:rsid w:val="00E61D7D"/>
    <w:rPr>
      <w:rFonts w:eastAsia="MS Mincho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ветлая заливка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uiPriority w:val="99"/>
    <w:rsid w:val="00E61D7D"/>
    <w:rPr>
      <w:rFonts w:eastAsia="MS Mincho"/>
      <w:color w:val="365F9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uiPriority w:val="99"/>
    <w:rsid w:val="00E61D7D"/>
    <w:rPr>
      <w:rFonts w:eastAsia="MS Mincho"/>
      <w:color w:val="943634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uiPriority w:val="99"/>
    <w:rsid w:val="00E61D7D"/>
    <w:rPr>
      <w:rFonts w:eastAsia="MS Mincho"/>
      <w:color w:val="76923C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uiPriority w:val="99"/>
    <w:rsid w:val="00E61D7D"/>
    <w:rPr>
      <w:rFonts w:eastAsia="MS Mincho"/>
      <w:color w:val="5F497A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uiPriority w:val="99"/>
    <w:rsid w:val="00E61D7D"/>
    <w:rPr>
      <w:rFonts w:eastAsia="MS Mincho"/>
      <w:color w:val="31849B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uiPriority w:val="99"/>
    <w:rsid w:val="00E61D7D"/>
    <w:rPr>
      <w:rFonts w:eastAsia="MS Mincho"/>
      <w:color w:val="E36C0A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6">
    <w:name w:val="Светлый список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7">
    <w:name w:val="Светлая сетка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16">
    <w:name w:val="Средняя заливка 2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customStyle="1" w:styleId="217">
    <w:name w:val="Средний список 21"/>
    <w:uiPriority w:val="99"/>
    <w:rsid w:val="00E61D7D"/>
    <w:rPr>
      <w:rFonts w:eastAsia="MS Gothic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uiPriority w:val="99"/>
    <w:rsid w:val="00E61D7D"/>
    <w:rPr>
      <w:rFonts w:eastAsia="MS Gothic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uiPriority w:val="99"/>
    <w:rsid w:val="00E61D7D"/>
    <w:rPr>
      <w:rFonts w:eastAsia="MS Gothic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uiPriority w:val="99"/>
    <w:rsid w:val="00E61D7D"/>
    <w:rPr>
      <w:rFonts w:eastAsia="MS Gothic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uiPriority w:val="99"/>
    <w:rsid w:val="00E61D7D"/>
    <w:rPr>
      <w:rFonts w:eastAsia="MS Gothic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uiPriority w:val="99"/>
    <w:rsid w:val="00E61D7D"/>
    <w:rPr>
      <w:rFonts w:eastAsia="MS Gothic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uiPriority w:val="99"/>
    <w:rsid w:val="00E61D7D"/>
    <w:rPr>
      <w:rFonts w:eastAsia="MS Gothic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13">
    <w:name w:val="Средняя сетка 1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218">
    <w:name w:val="Средняя сетка 21"/>
    <w:uiPriority w:val="99"/>
    <w:rsid w:val="00E61D7D"/>
    <w:rPr>
      <w:rFonts w:eastAsia="MS Gothic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uiPriority w:val="99"/>
    <w:rsid w:val="00E61D7D"/>
    <w:rPr>
      <w:rFonts w:eastAsia="MS Gothic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uiPriority w:val="99"/>
    <w:rsid w:val="00E61D7D"/>
    <w:rPr>
      <w:rFonts w:eastAsia="MS Gothic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uiPriority w:val="99"/>
    <w:rsid w:val="00E61D7D"/>
    <w:rPr>
      <w:rFonts w:eastAsia="MS Gothic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uiPriority w:val="99"/>
    <w:rsid w:val="00E61D7D"/>
    <w:rPr>
      <w:rFonts w:eastAsia="MS Gothic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uiPriority w:val="99"/>
    <w:rsid w:val="00E61D7D"/>
    <w:rPr>
      <w:rFonts w:eastAsia="MS Gothic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uiPriority w:val="99"/>
    <w:rsid w:val="00E61D7D"/>
    <w:rPr>
      <w:rFonts w:eastAsia="MS Gothic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315">
    <w:name w:val="Средняя сетка 3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uiPriority w:val="99"/>
    <w:rsid w:val="00E61D7D"/>
    <w:rPr>
      <w:rFonts w:eastAsia="MS Mincho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8">
    <w:name w:val="Темный список1"/>
    <w:uiPriority w:val="99"/>
    <w:rsid w:val="00E61D7D"/>
    <w:rPr>
      <w:rFonts w:eastAsia="MS Mincho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uiPriority w:val="99"/>
    <w:rsid w:val="00E61D7D"/>
    <w:rPr>
      <w:rFonts w:eastAsia="MS Mincho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uiPriority w:val="99"/>
    <w:rsid w:val="00E61D7D"/>
    <w:rPr>
      <w:rFonts w:eastAsia="MS Mincho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uiPriority w:val="99"/>
    <w:rsid w:val="00E61D7D"/>
    <w:rPr>
      <w:rFonts w:eastAsia="MS Mincho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uiPriority w:val="99"/>
    <w:rsid w:val="00E61D7D"/>
    <w:rPr>
      <w:rFonts w:eastAsia="MS Mincho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uiPriority w:val="99"/>
    <w:rsid w:val="00E61D7D"/>
    <w:rPr>
      <w:rFonts w:eastAsia="MS Mincho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uiPriority w:val="99"/>
    <w:rsid w:val="00E61D7D"/>
    <w:rPr>
      <w:rFonts w:eastAsia="MS Mincho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9">
    <w:name w:val="Цветная заливка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-113">
    <w:name w:val="Цветная заливка - Акцент 1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-213">
    <w:name w:val="Цветная заливка - Акцент 2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-313">
    <w:name w:val="Цветная заливка - Акцент 3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-513">
    <w:name w:val="Цветная заливка - Акцент 5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-613">
    <w:name w:val="Цветная заливка - Акцент 6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1fa">
    <w:name w:val="Цветной список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1fb">
    <w:name w:val="Цветная сетка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uiPriority w:val="99"/>
    <w:rsid w:val="00E61D7D"/>
    <w:rPr>
      <w:rFonts w:eastAsia="MS Mincho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character" w:customStyle="1" w:styleId="114">
    <w:name w:val="Заголовок 1 Знак1"/>
    <w:basedOn w:val="a1"/>
    <w:uiPriority w:val="99"/>
    <w:rsid w:val="00E61D7D"/>
    <w:rPr>
      <w:rFonts w:ascii="Calibri Light" w:hAnsi="Calibri Light" w:cs="Times New Roman"/>
      <w:color w:val="2F5496"/>
      <w:sz w:val="32"/>
      <w:szCs w:val="32"/>
    </w:rPr>
  </w:style>
  <w:style w:type="character" w:customStyle="1" w:styleId="219">
    <w:name w:val="Заголовок 2 Знак1"/>
    <w:basedOn w:val="a1"/>
    <w:uiPriority w:val="99"/>
    <w:semiHidden/>
    <w:rsid w:val="00E61D7D"/>
    <w:rPr>
      <w:rFonts w:ascii="Calibri Light" w:hAnsi="Calibri Light" w:cs="Times New Roman"/>
      <w:color w:val="2F5496"/>
      <w:sz w:val="26"/>
      <w:szCs w:val="26"/>
    </w:rPr>
  </w:style>
  <w:style w:type="character" w:customStyle="1" w:styleId="316">
    <w:name w:val="Заголовок 3 Знак1"/>
    <w:basedOn w:val="a1"/>
    <w:uiPriority w:val="99"/>
    <w:semiHidden/>
    <w:rsid w:val="00E61D7D"/>
    <w:rPr>
      <w:rFonts w:ascii="Calibri Light" w:hAnsi="Calibri Light" w:cs="Times New Roman"/>
      <w:color w:val="1F3763"/>
      <w:sz w:val="24"/>
      <w:szCs w:val="24"/>
    </w:rPr>
  </w:style>
  <w:style w:type="character" w:customStyle="1" w:styleId="410">
    <w:name w:val="Заголовок 4 Знак1"/>
    <w:basedOn w:val="a1"/>
    <w:uiPriority w:val="99"/>
    <w:semiHidden/>
    <w:rsid w:val="00E61D7D"/>
    <w:rPr>
      <w:rFonts w:ascii="Calibri Light" w:hAnsi="Calibri Light" w:cs="Times New Roman"/>
      <w:i/>
      <w:iCs/>
      <w:color w:val="2F5496"/>
    </w:rPr>
  </w:style>
  <w:style w:type="character" w:customStyle="1" w:styleId="510">
    <w:name w:val="Заголовок 5 Знак1"/>
    <w:basedOn w:val="a1"/>
    <w:uiPriority w:val="99"/>
    <w:semiHidden/>
    <w:rsid w:val="00E61D7D"/>
    <w:rPr>
      <w:rFonts w:ascii="Calibri Light" w:hAnsi="Calibri Light" w:cs="Times New Roman"/>
      <w:color w:val="2F5496"/>
    </w:rPr>
  </w:style>
  <w:style w:type="character" w:customStyle="1" w:styleId="610">
    <w:name w:val="Заголовок 6 Знак1"/>
    <w:basedOn w:val="a1"/>
    <w:uiPriority w:val="99"/>
    <w:semiHidden/>
    <w:rsid w:val="00E61D7D"/>
    <w:rPr>
      <w:rFonts w:ascii="Calibri Light" w:hAnsi="Calibri Light" w:cs="Times New Roman"/>
      <w:color w:val="1F3763"/>
    </w:rPr>
  </w:style>
  <w:style w:type="character" w:customStyle="1" w:styleId="710">
    <w:name w:val="Заголовок 7 Знак1"/>
    <w:basedOn w:val="a1"/>
    <w:uiPriority w:val="99"/>
    <w:semiHidden/>
    <w:rsid w:val="00E61D7D"/>
    <w:rPr>
      <w:rFonts w:ascii="Calibri Light" w:hAnsi="Calibri Light" w:cs="Times New Roman"/>
      <w:i/>
      <w:iCs/>
      <w:color w:val="1F3763"/>
    </w:rPr>
  </w:style>
  <w:style w:type="character" w:customStyle="1" w:styleId="810">
    <w:name w:val="Заголовок 8 Знак1"/>
    <w:basedOn w:val="a1"/>
    <w:uiPriority w:val="99"/>
    <w:semiHidden/>
    <w:rsid w:val="00E61D7D"/>
    <w:rPr>
      <w:rFonts w:ascii="Calibri Light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basedOn w:val="a1"/>
    <w:uiPriority w:val="99"/>
    <w:semiHidden/>
    <w:rsid w:val="00E61D7D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a5">
    <w:name w:val="header"/>
    <w:basedOn w:val="a0"/>
    <w:link w:val="1fc"/>
    <w:uiPriority w:val="99"/>
    <w:semiHidden/>
    <w:rsid w:val="00E6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c">
    <w:name w:val="Верхний колонтитул Знак1"/>
    <w:basedOn w:val="a1"/>
    <w:link w:val="a5"/>
    <w:uiPriority w:val="99"/>
    <w:semiHidden/>
    <w:locked/>
    <w:rsid w:val="00E61D7D"/>
    <w:rPr>
      <w:rFonts w:cs="Times New Roman"/>
    </w:rPr>
  </w:style>
  <w:style w:type="paragraph" w:styleId="a7">
    <w:name w:val="footer"/>
    <w:basedOn w:val="a0"/>
    <w:link w:val="1fd"/>
    <w:uiPriority w:val="99"/>
    <w:semiHidden/>
    <w:rsid w:val="00E6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1"/>
    <w:link w:val="a7"/>
    <w:uiPriority w:val="99"/>
    <w:semiHidden/>
    <w:locked/>
    <w:rsid w:val="00E61D7D"/>
    <w:rPr>
      <w:rFonts w:cs="Times New Roman"/>
    </w:rPr>
  </w:style>
  <w:style w:type="paragraph" w:styleId="a9">
    <w:name w:val="No Spacing"/>
    <w:uiPriority w:val="99"/>
    <w:qFormat/>
    <w:rsid w:val="00E61D7D"/>
    <w:rPr>
      <w:lang w:eastAsia="en-US"/>
    </w:rPr>
  </w:style>
  <w:style w:type="paragraph" w:styleId="ab">
    <w:name w:val="Title"/>
    <w:basedOn w:val="a0"/>
    <w:next w:val="a0"/>
    <w:link w:val="aa"/>
    <w:uiPriority w:val="99"/>
    <w:qFormat/>
    <w:rsid w:val="00E61D7D"/>
    <w:pPr>
      <w:spacing w:after="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a1"/>
    <w:uiPriority w:val="10"/>
    <w:rsid w:val="009F4BD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fe">
    <w:name w:val="Заголовок Знак1"/>
    <w:basedOn w:val="a1"/>
    <w:uiPriority w:val="99"/>
    <w:rsid w:val="00E61D7D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d">
    <w:name w:val="Subtitle"/>
    <w:basedOn w:val="a0"/>
    <w:next w:val="a0"/>
    <w:link w:val="ac"/>
    <w:uiPriority w:val="99"/>
    <w:qFormat/>
    <w:rsid w:val="00E61D7D"/>
    <w:pPr>
      <w:numPr>
        <w:ilvl w:val="1"/>
      </w:numPr>
    </w:pPr>
    <w:rPr>
      <w:rFonts w:eastAsia="MS Gothic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basedOn w:val="a1"/>
    <w:uiPriority w:val="11"/>
    <w:rsid w:val="009F4BD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1ff">
    <w:name w:val="Подзаголовок Знак1"/>
    <w:basedOn w:val="a1"/>
    <w:uiPriority w:val="99"/>
    <w:rsid w:val="00E61D7D"/>
    <w:rPr>
      <w:rFonts w:eastAsia="Times New Roman" w:cs="Times New Roman"/>
      <w:color w:val="5A5A5A"/>
      <w:spacing w:val="15"/>
    </w:rPr>
  </w:style>
  <w:style w:type="paragraph" w:styleId="ae">
    <w:name w:val="List Paragraph"/>
    <w:basedOn w:val="a0"/>
    <w:uiPriority w:val="99"/>
    <w:qFormat/>
    <w:rsid w:val="00E61D7D"/>
    <w:pPr>
      <w:ind w:left="720"/>
      <w:contextualSpacing/>
    </w:pPr>
  </w:style>
  <w:style w:type="paragraph" w:styleId="af">
    <w:name w:val="Body Text"/>
    <w:basedOn w:val="a0"/>
    <w:link w:val="1ff0"/>
    <w:uiPriority w:val="99"/>
    <w:semiHidden/>
    <w:rsid w:val="00E61D7D"/>
    <w:pPr>
      <w:spacing w:after="120"/>
    </w:pPr>
  </w:style>
  <w:style w:type="character" w:customStyle="1" w:styleId="1ff0">
    <w:name w:val="Основной текст Знак1"/>
    <w:basedOn w:val="a1"/>
    <w:link w:val="af"/>
    <w:uiPriority w:val="99"/>
    <w:semiHidden/>
    <w:locked/>
    <w:rsid w:val="00E61D7D"/>
    <w:rPr>
      <w:rFonts w:cs="Times New Roman"/>
    </w:rPr>
  </w:style>
  <w:style w:type="paragraph" w:styleId="22">
    <w:name w:val="Body Text 2"/>
    <w:basedOn w:val="a0"/>
    <w:link w:val="21a"/>
    <w:uiPriority w:val="99"/>
    <w:semiHidden/>
    <w:rsid w:val="00E61D7D"/>
    <w:pPr>
      <w:spacing w:after="120" w:line="480" w:lineRule="auto"/>
    </w:pPr>
  </w:style>
  <w:style w:type="character" w:customStyle="1" w:styleId="21a">
    <w:name w:val="Основной текст 2 Знак1"/>
    <w:basedOn w:val="a1"/>
    <w:link w:val="22"/>
    <w:uiPriority w:val="99"/>
    <w:semiHidden/>
    <w:locked/>
    <w:rsid w:val="00E61D7D"/>
    <w:rPr>
      <w:rFonts w:cs="Times New Roman"/>
    </w:rPr>
  </w:style>
  <w:style w:type="paragraph" w:styleId="32">
    <w:name w:val="Body Text 3"/>
    <w:basedOn w:val="a0"/>
    <w:link w:val="317"/>
    <w:uiPriority w:val="99"/>
    <w:semiHidden/>
    <w:rsid w:val="00E61D7D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1"/>
    <w:link w:val="32"/>
    <w:uiPriority w:val="99"/>
    <w:semiHidden/>
    <w:locked/>
    <w:rsid w:val="00E61D7D"/>
    <w:rPr>
      <w:rFonts w:cs="Times New Roman"/>
      <w:sz w:val="16"/>
      <w:szCs w:val="16"/>
    </w:rPr>
  </w:style>
  <w:style w:type="paragraph" w:styleId="af1">
    <w:name w:val="List"/>
    <w:basedOn w:val="a0"/>
    <w:uiPriority w:val="99"/>
    <w:semiHidden/>
    <w:rsid w:val="00E61D7D"/>
    <w:pPr>
      <w:ind w:left="283" w:hanging="283"/>
      <w:contextualSpacing/>
    </w:pPr>
  </w:style>
  <w:style w:type="paragraph" w:styleId="24">
    <w:name w:val="List 2"/>
    <w:basedOn w:val="a0"/>
    <w:uiPriority w:val="99"/>
    <w:semiHidden/>
    <w:rsid w:val="00E61D7D"/>
    <w:pPr>
      <w:ind w:left="566" w:hanging="283"/>
      <w:contextualSpacing/>
    </w:pPr>
  </w:style>
  <w:style w:type="paragraph" w:styleId="34">
    <w:name w:val="List 3"/>
    <w:basedOn w:val="a0"/>
    <w:uiPriority w:val="99"/>
    <w:semiHidden/>
    <w:rsid w:val="00E61D7D"/>
    <w:pPr>
      <w:ind w:left="849" w:hanging="283"/>
      <w:contextualSpacing/>
    </w:pPr>
  </w:style>
  <w:style w:type="paragraph" w:styleId="af2">
    <w:name w:val="List Bullet"/>
    <w:basedOn w:val="a0"/>
    <w:uiPriority w:val="99"/>
    <w:semiHidden/>
    <w:rsid w:val="00E61D7D"/>
    <w:pPr>
      <w:tabs>
        <w:tab w:val="num" w:pos="360"/>
      </w:tabs>
      <w:ind w:left="360" w:hanging="360"/>
      <w:contextualSpacing/>
    </w:pPr>
  </w:style>
  <w:style w:type="paragraph" w:styleId="25">
    <w:name w:val="List Bullet 2"/>
    <w:basedOn w:val="a0"/>
    <w:uiPriority w:val="99"/>
    <w:semiHidden/>
    <w:rsid w:val="00E61D7D"/>
    <w:pPr>
      <w:tabs>
        <w:tab w:val="num" w:pos="720"/>
      </w:tabs>
      <w:ind w:left="720" w:hanging="360"/>
      <w:contextualSpacing/>
    </w:pPr>
  </w:style>
  <w:style w:type="paragraph" w:styleId="35">
    <w:name w:val="List Bullet 3"/>
    <w:basedOn w:val="a0"/>
    <w:uiPriority w:val="99"/>
    <w:semiHidden/>
    <w:rsid w:val="00E61D7D"/>
    <w:pPr>
      <w:tabs>
        <w:tab w:val="num" w:pos="1080"/>
      </w:tabs>
      <w:ind w:left="1080" w:hanging="360"/>
      <w:contextualSpacing/>
    </w:pPr>
  </w:style>
  <w:style w:type="paragraph" w:styleId="a">
    <w:name w:val="List Number"/>
    <w:basedOn w:val="a0"/>
    <w:uiPriority w:val="99"/>
    <w:semiHidden/>
    <w:rsid w:val="00E61D7D"/>
    <w:pPr>
      <w:numPr>
        <w:numId w:val="16"/>
      </w:numPr>
      <w:contextualSpacing/>
    </w:pPr>
  </w:style>
  <w:style w:type="paragraph" w:styleId="26">
    <w:name w:val="List Number 2"/>
    <w:basedOn w:val="a0"/>
    <w:uiPriority w:val="99"/>
    <w:semiHidden/>
    <w:rsid w:val="00E61D7D"/>
    <w:pPr>
      <w:tabs>
        <w:tab w:val="num" w:pos="360"/>
      </w:tabs>
      <w:ind w:left="360" w:hanging="360"/>
      <w:contextualSpacing/>
    </w:pPr>
  </w:style>
  <w:style w:type="paragraph" w:styleId="36">
    <w:name w:val="List Number 3"/>
    <w:basedOn w:val="a0"/>
    <w:uiPriority w:val="99"/>
    <w:semiHidden/>
    <w:rsid w:val="00E61D7D"/>
    <w:pPr>
      <w:tabs>
        <w:tab w:val="num" w:pos="720"/>
      </w:tabs>
      <w:ind w:left="720" w:hanging="360"/>
      <w:contextualSpacing/>
    </w:pPr>
  </w:style>
  <w:style w:type="paragraph" w:styleId="af3">
    <w:name w:val="List Continue"/>
    <w:basedOn w:val="a0"/>
    <w:uiPriority w:val="99"/>
    <w:semiHidden/>
    <w:rsid w:val="00E61D7D"/>
    <w:pPr>
      <w:spacing w:after="120"/>
      <w:ind w:left="283"/>
      <w:contextualSpacing/>
    </w:pPr>
  </w:style>
  <w:style w:type="paragraph" w:styleId="27">
    <w:name w:val="List Continue 2"/>
    <w:basedOn w:val="a0"/>
    <w:uiPriority w:val="99"/>
    <w:semiHidden/>
    <w:rsid w:val="00E61D7D"/>
    <w:pPr>
      <w:spacing w:after="120"/>
      <w:ind w:left="566"/>
      <w:contextualSpacing/>
    </w:pPr>
  </w:style>
  <w:style w:type="paragraph" w:styleId="37">
    <w:name w:val="List Continue 3"/>
    <w:basedOn w:val="a0"/>
    <w:uiPriority w:val="99"/>
    <w:semiHidden/>
    <w:rsid w:val="00E61D7D"/>
    <w:pPr>
      <w:spacing w:after="120"/>
      <w:ind w:left="849"/>
      <w:contextualSpacing/>
    </w:pPr>
  </w:style>
  <w:style w:type="paragraph" w:styleId="af4">
    <w:name w:val="macro"/>
    <w:link w:val="1ff1"/>
    <w:uiPriority w:val="99"/>
    <w:semiHidden/>
    <w:rsid w:val="00E61D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sz w:val="20"/>
      <w:szCs w:val="20"/>
      <w:lang w:eastAsia="en-US"/>
    </w:rPr>
  </w:style>
  <w:style w:type="character" w:customStyle="1" w:styleId="1ff1">
    <w:name w:val="Текст макроса Знак1"/>
    <w:basedOn w:val="a1"/>
    <w:link w:val="af4"/>
    <w:uiPriority w:val="99"/>
    <w:semiHidden/>
    <w:locked/>
    <w:rsid w:val="00E61D7D"/>
    <w:rPr>
      <w:rFonts w:ascii="Consolas" w:hAnsi="Consolas" w:cs="Times New Roman"/>
      <w:lang w:val="ru-RU" w:eastAsia="en-US" w:bidi="ar-SA"/>
    </w:rPr>
  </w:style>
  <w:style w:type="paragraph" w:styleId="29">
    <w:name w:val="Quote"/>
    <w:basedOn w:val="a0"/>
    <w:next w:val="a0"/>
    <w:link w:val="28"/>
    <w:uiPriority w:val="99"/>
    <w:qFormat/>
    <w:rsid w:val="00E61D7D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QuoteChar1">
    <w:name w:val="Quote Char1"/>
    <w:basedOn w:val="a1"/>
    <w:uiPriority w:val="29"/>
    <w:rsid w:val="009F4BDD"/>
    <w:rPr>
      <w:i/>
      <w:iCs/>
      <w:color w:val="000000" w:themeColor="text1"/>
      <w:lang w:eastAsia="en-US"/>
    </w:rPr>
  </w:style>
  <w:style w:type="character" w:customStyle="1" w:styleId="21b">
    <w:name w:val="Цитата 2 Знак1"/>
    <w:basedOn w:val="a1"/>
    <w:uiPriority w:val="99"/>
    <w:rsid w:val="00E61D7D"/>
    <w:rPr>
      <w:rFonts w:cs="Times New Roman"/>
      <w:i/>
      <w:iCs/>
      <w:color w:val="404040"/>
    </w:rPr>
  </w:style>
  <w:style w:type="paragraph" w:styleId="af9">
    <w:name w:val="Intense Quote"/>
    <w:basedOn w:val="a0"/>
    <w:next w:val="a0"/>
    <w:link w:val="af8"/>
    <w:uiPriority w:val="99"/>
    <w:qFormat/>
    <w:rsid w:val="00E61D7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IntenseQuoteChar1">
    <w:name w:val="Intense Quote Char1"/>
    <w:basedOn w:val="a1"/>
    <w:uiPriority w:val="30"/>
    <w:rsid w:val="009F4BDD"/>
    <w:rPr>
      <w:b/>
      <w:bCs/>
      <w:i/>
      <w:iCs/>
      <w:color w:val="4F81BD" w:themeColor="accent1"/>
      <w:lang w:eastAsia="en-US"/>
    </w:rPr>
  </w:style>
  <w:style w:type="character" w:customStyle="1" w:styleId="1ff2">
    <w:name w:val="Выделенная цитата Знак1"/>
    <w:basedOn w:val="a1"/>
    <w:uiPriority w:val="99"/>
    <w:rsid w:val="00E61D7D"/>
    <w:rPr>
      <w:rFonts w:cs="Times New Roman"/>
      <w:i/>
      <w:iCs/>
      <w:color w:val="4472C4"/>
    </w:rPr>
  </w:style>
  <w:style w:type="character" w:styleId="afb">
    <w:name w:val="Subtle Emphasis"/>
    <w:basedOn w:val="a1"/>
    <w:uiPriority w:val="99"/>
    <w:qFormat/>
    <w:rsid w:val="00E61D7D"/>
    <w:rPr>
      <w:rFonts w:cs="Times New Roman"/>
      <w:i/>
      <w:iCs/>
      <w:color w:val="404040"/>
    </w:rPr>
  </w:style>
  <w:style w:type="character" w:styleId="afc">
    <w:name w:val="Intense Emphasis"/>
    <w:basedOn w:val="a1"/>
    <w:uiPriority w:val="99"/>
    <w:qFormat/>
    <w:rsid w:val="00E61D7D"/>
    <w:rPr>
      <w:rFonts w:cs="Times New Roman"/>
      <w:i/>
      <w:iCs/>
      <w:color w:val="4472C4"/>
    </w:rPr>
  </w:style>
  <w:style w:type="character" w:styleId="afd">
    <w:name w:val="Subtle Reference"/>
    <w:basedOn w:val="a1"/>
    <w:uiPriority w:val="99"/>
    <w:qFormat/>
    <w:rsid w:val="00E61D7D"/>
    <w:rPr>
      <w:rFonts w:cs="Times New Roman"/>
      <w:smallCaps/>
      <w:color w:val="5A5A5A"/>
    </w:rPr>
  </w:style>
  <w:style w:type="character" w:styleId="afe">
    <w:name w:val="Intense Reference"/>
    <w:basedOn w:val="a1"/>
    <w:uiPriority w:val="99"/>
    <w:qFormat/>
    <w:rsid w:val="00E61D7D"/>
    <w:rPr>
      <w:rFonts w:cs="Times New Roman"/>
      <w:b/>
      <w:bCs/>
      <w:smallCaps/>
      <w:color w:val="4472C4"/>
      <w:spacing w:val="5"/>
    </w:rPr>
  </w:style>
  <w:style w:type="table" w:styleId="aff">
    <w:name w:val="Light Shading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99"/>
    <w:semiHidden/>
    <w:rsid w:val="00E61D7D"/>
    <w:rPr>
      <w:color w:val="2F5496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-2">
    <w:name w:val="Light Shading Accent 2"/>
    <w:basedOn w:val="a2"/>
    <w:uiPriority w:val="99"/>
    <w:semiHidden/>
    <w:rsid w:val="00E61D7D"/>
    <w:rPr>
      <w:color w:val="C4591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2"/>
    <w:uiPriority w:val="99"/>
    <w:semiHidden/>
    <w:rsid w:val="00E61D7D"/>
    <w:rPr>
      <w:color w:val="7B7B7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">
    <w:name w:val="Light Shading Accent 4"/>
    <w:basedOn w:val="a2"/>
    <w:uiPriority w:val="99"/>
    <w:semiHidden/>
    <w:rsid w:val="00E61D7D"/>
    <w:rPr>
      <w:color w:val="BF8F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">
    <w:name w:val="Light Shading Accent 5"/>
    <w:basedOn w:val="a2"/>
    <w:uiPriority w:val="99"/>
    <w:semiHidden/>
    <w:rsid w:val="00E61D7D"/>
    <w:rPr>
      <w:color w:val="2E74B5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-6">
    <w:name w:val="Light Shading Accent 6"/>
    <w:basedOn w:val="a2"/>
    <w:uiPriority w:val="99"/>
    <w:semiHidden/>
    <w:rsid w:val="00E61D7D"/>
    <w:rPr>
      <w:color w:val="538135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aff0">
    <w:name w:val="Light List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20">
    <w:name w:val="Light List Accent 2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-30">
    <w:name w:val="Light List Accent 3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-40">
    <w:name w:val="Light List Accent 4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-50">
    <w:name w:val="Light List Accent 5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60">
    <w:name w:val="Light List Accent 6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aff1">
    <w:name w:val="Light Grid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2">
    <w:name w:val="Light Grid Accent 1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-22">
    <w:name w:val="Light Grid Accent 2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32">
    <w:name w:val="Light Grid Accent 3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42">
    <w:name w:val="Light Grid Accent 4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-52">
    <w:name w:val="Light Grid Accent 5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62">
    <w:name w:val="Light Grid Accent 6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1ff3">
    <w:name w:val="Medium Shading 1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0DBF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DECB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F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6E6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B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b">
    <w:name w:val="Medium Shading 2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f4">
    <w:name w:val="Medium List 1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-10">
    <w:name w:val="Medium List 1 Accent 1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rPr>
        <w:rFonts w:cs="Times New Roman"/>
      </w:rPr>
      <w:tblPr/>
      <w:tcPr>
        <w:shd w:val="clear" w:color="auto" w:fill="D0DBF0"/>
      </w:tcPr>
    </w:tblStylePr>
    <w:tblStylePr w:type="band1Horz">
      <w:rPr>
        <w:rFonts w:cs="Times New Roman"/>
      </w:rPr>
      <w:tblPr/>
      <w:tcPr>
        <w:shd w:val="clear" w:color="auto" w:fill="D0DBF0"/>
      </w:tcPr>
    </w:tblStylePr>
  </w:style>
  <w:style w:type="table" w:styleId="1-20">
    <w:name w:val="Medium List 1 Accent 2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rPr>
        <w:rFonts w:cs="Times New Roman"/>
      </w:rPr>
      <w:tblPr/>
      <w:tcPr>
        <w:shd w:val="clear" w:color="auto" w:fill="FADECB"/>
      </w:tcPr>
    </w:tblStylePr>
    <w:tblStylePr w:type="band1Horz">
      <w:rPr>
        <w:rFonts w:cs="Times New Roman"/>
      </w:rPr>
      <w:tblPr/>
      <w:tcPr>
        <w:shd w:val="clear" w:color="auto" w:fill="FADECB"/>
      </w:tcPr>
    </w:tblStylePr>
  </w:style>
  <w:style w:type="table" w:styleId="1-30">
    <w:name w:val="Medium List 1 Accent 3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rPr>
        <w:rFonts w:cs="Times New Roman"/>
      </w:rPr>
      <w:tblPr/>
      <w:tcPr>
        <w:shd w:val="clear" w:color="auto" w:fill="E8E8E8"/>
      </w:tcPr>
    </w:tblStylePr>
    <w:tblStylePr w:type="band1Horz">
      <w:rPr>
        <w:rFonts w:cs="Times New Roman"/>
      </w:rPr>
      <w:tblPr/>
      <w:tcPr>
        <w:shd w:val="clear" w:color="auto" w:fill="E8E8E8"/>
      </w:tcPr>
    </w:tblStylePr>
  </w:style>
  <w:style w:type="table" w:styleId="1-40">
    <w:name w:val="Medium List 1 Accent 4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rPr>
        <w:rFonts w:cs="Times New Roman"/>
      </w:rPr>
      <w:tblPr/>
      <w:tcPr>
        <w:shd w:val="clear" w:color="auto" w:fill="FFEFC0"/>
      </w:tcPr>
    </w:tblStylePr>
    <w:tblStylePr w:type="band1Horz">
      <w:rPr>
        <w:rFonts w:cs="Times New Roman"/>
      </w:rPr>
      <w:tblPr/>
      <w:tcPr>
        <w:shd w:val="clear" w:color="auto" w:fill="FFEFC0"/>
      </w:tcPr>
    </w:tblStylePr>
  </w:style>
  <w:style w:type="table" w:styleId="1-50">
    <w:name w:val="Medium List 1 Accent 5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rPr>
        <w:rFonts w:cs="Times New Roman"/>
      </w:rPr>
      <w:tblPr/>
      <w:tcPr>
        <w:shd w:val="clear" w:color="auto" w:fill="D6E6F4"/>
      </w:tcPr>
    </w:tblStylePr>
    <w:tblStylePr w:type="band1Horz">
      <w:rPr>
        <w:rFonts w:cs="Times New Roman"/>
      </w:rPr>
      <w:tblPr/>
      <w:tcPr>
        <w:shd w:val="clear" w:color="auto" w:fill="D6E6F4"/>
      </w:tcPr>
    </w:tblStylePr>
  </w:style>
  <w:style w:type="table" w:styleId="1-60">
    <w:name w:val="Medium List 1 Accent 6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rPr>
        <w:rFonts w:cs="Times New Roman"/>
      </w:rPr>
      <w:tblPr/>
      <w:tcPr>
        <w:shd w:val="clear" w:color="auto" w:fill="DBEBD0"/>
      </w:tcPr>
    </w:tblStylePr>
    <w:tblStylePr w:type="band1Horz">
      <w:rPr>
        <w:rFonts w:cs="Times New Roman"/>
      </w:rPr>
      <w:tblPr/>
      <w:tcPr>
        <w:shd w:val="clear" w:color="auto" w:fill="DBEBD0"/>
      </w:tcPr>
    </w:tblStylePr>
  </w:style>
  <w:style w:type="table" w:styleId="2c">
    <w:name w:val="Medium List 2"/>
    <w:basedOn w:val="a2"/>
    <w:uiPriority w:val="99"/>
    <w:semiHidden/>
    <w:rsid w:val="00E61D7D"/>
    <w:rPr>
      <w:rFonts w:ascii="Calibri Light" w:eastAsia="Times New Roman" w:hAnsi="Calibri Light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99"/>
    <w:semiHidden/>
    <w:rsid w:val="00E61D7D"/>
    <w:rPr>
      <w:rFonts w:ascii="Calibri Light" w:eastAsia="Times New Roman" w:hAnsi="Calibri Light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99"/>
    <w:semiHidden/>
    <w:rsid w:val="00E61D7D"/>
    <w:rPr>
      <w:rFonts w:ascii="Calibri Light" w:eastAsia="Times New Roman" w:hAnsi="Calibri Light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ED7D31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99"/>
    <w:semiHidden/>
    <w:rsid w:val="00E61D7D"/>
    <w:rPr>
      <w:rFonts w:ascii="Calibri Light" w:eastAsia="Times New Roman" w:hAnsi="Calibri Light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uiPriority w:val="99"/>
    <w:semiHidden/>
    <w:rsid w:val="00E61D7D"/>
    <w:rPr>
      <w:rFonts w:ascii="Calibri Light" w:eastAsia="Times New Roman" w:hAnsi="Calibri Light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99"/>
    <w:semiHidden/>
    <w:rsid w:val="00E61D7D"/>
    <w:rPr>
      <w:rFonts w:ascii="Calibri Light" w:eastAsia="Times New Roman" w:hAnsi="Calibri Light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99"/>
    <w:semiHidden/>
    <w:rsid w:val="00E61D7D"/>
    <w:rPr>
      <w:rFonts w:ascii="Calibri Light" w:eastAsia="Times New Roman" w:hAnsi="Calibri Light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ff5">
    <w:name w:val="Medium Grid 1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-12">
    <w:name w:val="Medium Grid 1 Accent 1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table" w:styleId="1-22">
    <w:name w:val="Medium Grid 1 Accent 2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BE98"/>
      </w:tcPr>
    </w:tblStylePr>
    <w:tblStylePr w:type="band1Horz">
      <w:rPr>
        <w:rFonts w:cs="Times New Roman"/>
      </w:rPr>
      <w:tblPr/>
      <w:tcPr>
        <w:shd w:val="clear" w:color="auto" w:fill="F6BE98"/>
      </w:tcPr>
    </w:tblStylePr>
  </w:style>
  <w:style w:type="table" w:styleId="1-32">
    <w:name w:val="Medium Grid 1 Accent 3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D2D2"/>
      </w:tcPr>
    </w:tblStylePr>
    <w:tblStylePr w:type="band1Horz">
      <w:rPr>
        <w:rFonts w:cs="Times New Roman"/>
      </w:rPr>
      <w:tblPr/>
      <w:tcPr>
        <w:shd w:val="clear" w:color="auto" w:fill="D2D2D2"/>
      </w:tcPr>
    </w:tblStylePr>
  </w:style>
  <w:style w:type="table" w:styleId="1-42">
    <w:name w:val="Medium Grid 1 Accent 4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DF80"/>
      </w:tcPr>
    </w:tblStylePr>
    <w:tblStylePr w:type="band1Horz">
      <w:rPr>
        <w:rFonts w:cs="Times New Roman"/>
      </w:rPr>
      <w:tblPr/>
      <w:tcPr>
        <w:shd w:val="clear" w:color="auto" w:fill="FFDF80"/>
      </w:tcPr>
    </w:tblStylePr>
  </w:style>
  <w:style w:type="table" w:styleId="1-52">
    <w:name w:val="Medium Grid 1 Accent 5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styleId="1-62">
    <w:name w:val="Medium Grid 1 Accent 6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7D8A0"/>
      </w:tcPr>
    </w:tblStylePr>
    <w:tblStylePr w:type="band1Horz">
      <w:rPr>
        <w:rFonts w:cs="Times New Roman"/>
      </w:rPr>
      <w:tblPr/>
      <w:tcPr>
        <w:shd w:val="clear" w:color="auto" w:fill="B7D8A0"/>
      </w:tcPr>
    </w:tblStylePr>
  </w:style>
  <w:style w:type="table" w:styleId="2d">
    <w:name w:val="Medium Grid 2"/>
    <w:basedOn w:val="a2"/>
    <w:uiPriority w:val="99"/>
    <w:semiHidden/>
    <w:rsid w:val="00E61D7D"/>
    <w:rPr>
      <w:rFonts w:ascii="Calibri Light" w:eastAsia="Times New Roman" w:hAnsi="Calibri Light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12">
    <w:name w:val="Medium Grid 2 Accent 1"/>
    <w:basedOn w:val="a2"/>
    <w:uiPriority w:val="99"/>
    <w:semiHidden/>
    <w:rsid w:val="00E61D7D"/>
    <w:rPr>
      <w:rFonts w:ascii="Calibri Light" w:eastAsia="Times New Roman" w:hAnsi="Calibri Light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rFonts w:cs="Times New Roman"/>
        <w:b/>
        <w:bCs/>
        <w:color w:val="000000"/>
      </w:rPr>
      <w:tblPr/>
      <w:tcPr>
        <w:shd w:val="clear" w:color="auto" w:fill="ECF1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22">
    <w:name w:val="Medium Grid 2 Accent 2"/>
    <w:basedOn w:val="a2"/>
    <w:uiPriority w:val="99"/>
    <w:semiHidden/>
    <w:rsid w:val="00E61D7D"/>
    <w:rPr>
      <w:rFonts w:ascii="Calibri Light" w:eastAsia="Times New Roman" w:hAnsi="Calibri Light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rFonts w:cs="Times New Roman"/>
        <w:b/>
        <w:bCs/>
        <w:color w:val="000000"/>
      </w:rPr>
      <w:tblPr/>
      <w:tcPr>
        <w:shd w:val="clear" w:color="auto" w:fill="FDF2EA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rPr>
        <w:rFonts w:cs="Times New Roman"/>
      </w:rPr>
      <w:tblPr/>
      <w:tcPr>
        <w:shd w:val="clear" w:color="auto" w:fill="F6BE98"/>
      </w:tcPr>
    </w:tblStylePr>
    <w:tblStylePr w:type="band1Horz">
      <w:rPr>
        <w:rFonts w:cs="Times New Roman"/>
      </w:rPr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32">
    <w:name w:val="Medium Grid 2 Accent 3"/>
    <w:basedOn w:val="a2"/>
    <w:uiPriority w:val="99"/>
    <w:semiHidden/>
    <w:rsid w:val="00E61D7D"/>
    <w:rPr>
      <w:rFonts w:ascii="Calibri Light" w:eastAsia="Times New Roman" w:hAnsi="Calibri Light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6F6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rPr>
        <w:rFonts w:cs="Times New Roman"/>
      </w:rPr>
      <w:tblPr/>
      <w:tcPr>
        <w:shd w:val="clear" w:color="auto" w:fill="D2D2D2"/>
      </w:tcPr>
    </w:tblStylePr>
    <w:tblStylePr w:type="band1Horz">
      <w:rPr>
        <w:rFonts w:cs="Times New Roman"/>
      </w:rPr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42">
    <w:name w:val="Medium Grid 2 Accent 4"/>
    <w:basedOn w:val="a2"/>
    <w:uiPriority w:val="99"/>
    <w:semiHidden/>
    <w:rsid w:val="00E61D7D"/>
    <w:rPr>
      <w:rFonts w:ascii="Calibri Light" w:eastAsia="Times New Roman" w:hAnsi="Calibri Light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rFonts w:cs="Times New Roman"/>
        <w:b/>
        <w:bCs/>
        <w:color w:val="000000"/>
      </w:rPr>
      <w:tblPr/>
      <w:tcPr>
        <w:shd w:val="clear" w:color="auto" w:fill="FFF8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rPr>
        <w:rFonts w:cs="Times New Roman"/>
      </w:rPr>
      <w:tblPr/>
      <w:tcPr>
        <w:shd w:val="clear" w:color="auto" w:fill="FFDF80"/>
      </w:tcPr>
    </w:tblStylePr>
    <w:tblStylePr w:type="band1Horz">
      <w:rPr>
        <w:rFonts w:cs="Times New Roman"/>
      </w:rPr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2">
    <w:name w:val="Medium Grid 2 Accent 5"/>
    <w:basedOn w:val="a2"/>
    <w:uiPriority w:val="99"/>
    <w:semiHidden/>
    <w:rsid w:val="00E61D7D"/>
    <w:rPr>
      <w:rFonts w:ascii="Calibri Light" w:eastAsia="Times New Roman" w:hAnsi="Calibri Light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rFonts w:cs="Times New Roman"/>
        <w:b/>
        <w:bCs/>
        <w:color w:val="000000"/>
      </w:rPr>
      <w:tblPr/>
      <w:tcPr>
        <w:shd w:val="clear" w:color="auto" w:fill="EEF5FB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62">
    <w:name w:val="Medium Grid 2 Accent 6"/>
    <w:basedOn w:val="a2"/>
    <w:uiPriority w:val="99"/>
    <w:semiHidden/>
    <w:rsid w:val="00E61D7D"/>
    <w:rPr>
      <w:rFonts w:ascii="Calibri Light" w:eastAsia="Times New Roman" w:hAnsi="Calibri Light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0F7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rPr>
        <w:rFonts w:cs="Times New Roman"/>
      </w:rPr>
      <w:tblPr/>
      <w:tcPr>
        <w:shd w:val="clear" w:color="auto" w:fill="B7D8A0"/>
      </w:tcPr>
    </w:tblStylePr>
    <w:tblStylePr w:type="band1Horz">
      <w:rPr>
        <w:rFonts w:cs="Times New Roman"/>
      </w:rPr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38">
    <w:name w:val="Medium Grid 3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2">
    <w:name w:val="Medium Grid 3 Accent 2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3-3">
    <w:name w:val="Medium Grid 3 Accent 3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3-4">
    <w:name w:val="Medium Grid 3 Accent 4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3-5">
    <w:name w:val="Medium Grid 3 Accent 5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3-6">
    <w:name w:val="Medium Grid 3 Accent 6"/>
    <w:basedOn w:val="a2"/>
    <w:uiPriority w:val="99"/>
    <w:semiHidden/>
    <w:rsid w:val="00E61D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aff2">
    <w:name w:val="Dark List"/>
    <w:basedOn w:val="a2"/>
    <w:uiPriority w:val="99"/>
    <w:semiHidden/>
    <w:rsid w:val="00E61D7D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3">
    <w:name w:val="Dark List Accent 1"/>
    <w:basedOn w:val="a2"/>
    <w:uiPriority w:val="99"/>
    <w:semiHidden/>
    <w:rsid w:val="00E61D7D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-23">
    <w:name w:val="Dark List Accent 2"/>
    <w:basedOn w:val="a2"/>
    <w:uiPriority w:val="99"/>
    <w:semiHidden/>
    <w:rsid w:val="00E61D7D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-33">
    <w:name w:val="Dark List Accent 3"/>
    <w:basedOn w:val="a2"/>
    <w:uiPriority w:val="99"/>
    <w:semiHidden/>
    <w:rsid w:val="00E61D7D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-43">
    <w:name w:val="Dark List Accent 4"/>
    <w:basedOn w:val="a2"/>
    <w:uiPriority w:val="99"/>
    <w:semiHidden/>
    <w:rsid w:val="00E61D7D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-53">
    <w:name w:val="Dark List Accent 5"/>
    <w:basedOn w:val="a2"/>
    <w:uiPriority w:val="99"/>
    <w:semiHidden/>
    <w:rsid w:val="00E61D7D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-63">
    <w:name w:val="Dark List Accent 6"/>
    <w:basedOn w:val="a2"/>
    <w:uiPriority w:val="99"/>
    <w:semiHidden/>
    <w:rsid w:val="00E61D7D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aff3">
    <w:name w:val="Colorful Shading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4">
    <w:name w:val="Colorful Shading Accent 1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24">
    <w:name w:val="Colorful Shading Accent 2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rPr>
        <w:rFonts w:cs="Times New Roman"/>
      </w:rPr>
      <w:tblPr/>
      <w:tcPr>
        <w:shd w:val="clear" w:color="auto" w:fill="F7CAAC"/>
      </w:tcPr>
    </w:tblStylePr>
    <w:tblStylePr w:type="band1Horz">
      <w:rPr>
        <w:rFonts w:cs="Times New Roman"/>
      </w:rPr>
      <w:tblPr/>
      <w:tcPr>
        <w:shd w:val="clear" w:color="auto" w:fill="F6BE98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34">
    <w:name w:val="Colorful Shading Accent 3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rPr>
        <w:rFonts w:cs="Times New Roman"/>
      </w:rPr>
      <w:tblPr/>
      <w:tcPr>
        <w:shd w:val="clear" w:color="auto" w:fill="DBDBDB"/>
      </w:tcPr>
    </w:tblStylePr>
    <w:tblStylePr w:type="band1Horz">
      <w:rPr>
        <w:rFonts w:cs="Times New Roman"/>
      </w:rPr>
      <w:tblPr/>
      <w:tcPr>
        <w:shd w:val="clear" w:color="auto" w:fill="D2D2D2"/>
      </w:tcPr>
    </w:tblStylePr>
  </w:style>
  <w:style w:type="table" w:styleId="-44">
    <w:name w:val="Colorful Shading Accent 4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rPr>
        <w:rFonts w:cs="Times New Roman"/>
      </w:rPr>
      <w:tblPr/>
      <w:tcPr>
        <w:shd w:val="clear" w:color="auto" w:fill="FFE599"/>
      </w:tcPr>
    </w:tblStylePr>
    <w:tblStylePr w:type="band1Horz">
      <w:rPr>
        <w:rFonts w:cs="Times New Roman"/>
      </w:rPr>
      <w:tblPr/>
      <w:tcPr>
        <w:shd w:val="clear" w:color="auto" w:fill="FFDF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54">
    <w:name w:val="Colorful Shading Accent 5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64">
    <w:name w:val="Colorful Shading Accent 6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rPr>
        <w:rFonts w:cs="Times New Roman"/>
      </w:rPr>
      <w:tblPr/>
      <w:tcPr>
        <w:shd w:val="clear" w:color="auto" w:fill="C5E0B3"/>
      </w:tcPr>
    </w:tblStylePr>
    <w:tblStylePr w:type="band1Horz">
      <w:rPr>
        <w:rFonts w:cs="Times New Roman"/>
      </w:rPr>
      <w:tblPr/>
      <w:tcPr>
        <w:shd w:val="clear" w:color="auto" w:fill="B7D8A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aff4">
    <w:name w:val="Colorful List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-15">
    <w:name w:val="Colorful List Accent 1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styleId="-25">
    <w:name w:val="Colorful List Accent 2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styleId="-35">
    <w:name w:val="Colorful List Accent 3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rFonts w:cs="Times New Roman"/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styleId="-45">
    <w:name w:val="Colorful List Accent 4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rFonts w:cs="Times New Roman"/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styleId="-55">
    <w:name w:val="Colorful List Accent 5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rFonts w:cs="Times New Roman"/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styleId="-65">
    <w:name w:val="Colorful List Accent 6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rFonts w:cs="Times New Roman"/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styleId="aff5">
    <w:name w:val="Colorful Grid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6">
    <w:name w:val="Colorful Grid Accent 1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table" w:styleId="-26">
    <w:name w:val="Colorful Grid Accent 2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rFonts w:cs="Times New Roman"/>
        <w:b/>
        <w:bCs/>
      </w:rPr>
      <w:tblPr/>
      <w:tcPr>
        <w:shd w:val="clear" w:color="auto" w:fill="F7CAA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7CAAC"/>
      </w:tcPr>
    </w:tblStylePr>
    <w:tblStylePr w:type="firstCol">
      <w:rPr>
        <w:rFonts w:cs="Times New Roman"/>
        <w:color w:val="FFFFFF"/>
      </w:rPr>
      <w:tblPr/>
      <w:tcPr>
        <w:shd w:val="clear" w:color="auto" w:fill="C45911"/>
      </w:tcPr>
    </w:tblStylePr>
    <w:tblStylePr w:type="lastCol">
      <w:rPr>
        <w:rFonts w:cs="Times New Roman"/>
        <w:color w:val="FFFFFF"/>
      </w:rPr>
      <w:tblPr/>
      <w:tcPr>
        <w:shd w:val="clear" w:color="auto" w:fill="C45911"/>
      </w:tcPr>
    </w:tblStylePr>
    <w:tblStylePr w:type="band1Vert">
      <w:rPr>
        <w:rFonts w:cs="Times New Roman"/>
      </w:rPr>
      <w:tblPr/>
      <w:tcPr>
        <w:shd w:val="clear" w:color="auto" w:fill="F6BE98"/>
      </w:tcPr>
    </w:tblStylePr>
    <w:tblStylePr w:type="band1Horz">
      <w:rPr>
        <w:rFonts w:cs="Times New Roman"/>
      </w:rPr>
      <w:tblPr/>
      <w:tcPr>
        <w:shd w:val="clear" w:color="auto" w:fill="F6BE98"/>
      </w:tcPr>
    </w:tblStylePr>
  </w:style>
  <w:style w:type="table" w:styleId="-36">
    <w:name w:val="Colorful Grid Accent 3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rFonts w:cs="Times New Roman"/>
        <w:b/>
        <w:bCs/>
      </w:rPr>
      <w:tblPr/>
      <w:tcPr>
        <w:shd w:val="clear" w:color="auto" w:fill="DBDBDB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BDBDB"/>
      </w:tcPr>
    </w:tblStylePr>
    <w:tblStylePr w:type="firstCol">
      <w:rPr>
        <w:rFonts w:cs="Times New Roman"/>
        <w:color w:val="FFFFFF"/>
      </w:rPr>
      <w:tblPr/>
      <w:tcPr>
        <w:shd w:val="clear" w:color="auto" w:fill="7B7B7B"/>
      </w:tcPr>
    </w:tblStylePr>
    <w:tblStylePr w:type="lastCol">
      <w:rPr>
        <w:rFonts w:cs="Times New Roman"/>
        <w:color w:val="FFFFFF"/>
      </w:rPr>
      <w:tblPr/>
      <w:tcPr>
        <w:shd w:val="clear" w:color="auto" w:fill="7B7B7B"/>
      </w:tcPr>
    </w:tblStylePr>
    <w:tblStylePr w:type="band1Vert">
      <w:rPr>
        <w:rFonts w:cs="Times New Roman"/>
      </w:rPr>
      <w:tblPr/>
      <w:tcPr>
        <w:shd w:val="clear" w:color="auto" w:fill="D2D2D2"/>
      </w:tcPr>
    </w:tblStylePr>
    <w:tblStylePr w:type="band1Horz">
      <w:rPr>
        <w:rFonts w:cs="Times New Roman"/>
      </w:rPr>
      <w:tblPr/>
      <w:tcPr>
        <w:shd w:val="clear" w:color="auto" w:fill="D2D2D2"/>
      </w:tcPr>
    </w:tblStylePr>
  </w:style>
  <w:style w:type="table" w:styleId="-46">
    <w:name w:val="Colorful Grid Accent 4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rFonts w:cs="Times New Roman"/>
        <w:b/>
        <w:bCs/>
      </w:rPr>
      <w:tblPr/>
      <w:tcPr>
        <w:shd w:val="clear" w:color="auto" w:fill="FFE5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FE599"/>
      </w:tcPr>
    </w:tblStylePr>
    <w:tblStylePr w:type="firstCol">
      <w:rPr>
        <w:rFonts w:cs="Times New Roman"/>
        <w:color w:val="FFFFFF"/>
      </w:rPr>
      <w:tblPr/>
      <w:tcPr>
        <w:shd w:val="clear" w:color="auto" w:fill="BF8F00"/>
      </w:tcPr>
    </w:tblStylePr>
    <w:tblStylePr w:type="lastCol">
      <w:rPr>
        <w:rFonts w:cs="Times New Roman"/>
        <w:color w:val="FFFFFF"/>
      </w:rPr>
      <w:tblPr/>
      <w:tcPr>
        <w:shd w:val="clear" w:color="auto" w:fill="BF8F00"/>
      </w:tcPr>
    </w:tblStylePr>
    <w:tblStylePr w:type="band1Vert">
      <w:rPr>
        <w:rFonts w:cs="Times New Roman"/>
      </w:rPr>
      <w:tblPr/>
      <w:tcPr>
        <w:shd w:val="clear" w:color="auto" w:fill="FFDF80"/>
      </w:tcPr>
    </w:tblStylePr>
    <w:tblStylePr w:type="band1Horz">
      <w:rPr>
        <w:rFonts w:cs="Times New Roman"/>
      </w:rPr>
      <w:tblPr/>
      <w:tcPr>
        <w:shd w:val="clear" w:color="auto" w:fill="FFDF80"/>
      </w:tcPr>
    </w:tblStylePr>
  </w:style>
  <w:style w:type="table" w:styleId="-56">
    <w:name w:val="Colorful Grid Accent 5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</w:rPr>
      <w:tblPr/>
      <w:tcPr>
        <w:shd w:val="clear" w:color="auto" w:fill="BDD6EE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DD6EE"/>
      </w:tcPr>
    </w:tblStylePr>
    <w:tblStylePr w:type="firstCol">
      <w:rPr>
        <w:rFonts w:cs="Times New Roman"/>
        <w:color w:val="FFFFFF"/>
      </w:rPr>
      <w:tblPr/>
      <w:tcPr>
        <w:shd w:val="clear" w:color="auto" w:fill="2E74B5"/>
      </w:tcPr>
    </w:tblStylePr>
    <w:tblStylePr w:type="lastCol">
      <w:rPr>
        <w:rFonts w:cs="Times New Roman"/>
        <w:color w:val="FFFFFF"/>
      </w:rPr>
      <w:tblPr/>
      <w:tcPr>
        <w:shd w:val="clear" w:color="auto" w:fill="2E74B5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styleId="-66">
    <w:name w:val="Colorful Grid Accent 6"/>
    <w:basedOn w:val="a2"/>
    <w:uiPriority w:val="99"/>
    <w:semiHidden/>
    <w:rsid w:val="00E61D7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rFonts w:cs="Times New Roman"/>
        <w:b/>
        <w:bCs/>
      </w:rPr>
      <w:tblPr/>
      <w:tcPr>
        <w:shd w:val="clear" w:color="auto" w:fill="C5E0B3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5E0B3"/>
      </w:tcPr>
    </w:tblStylePr>
    <w:tblStylePr w:type="firstCol">
      <w:rPr>
        <w:rFonts w:cs="Times New Roman"/>
        <w:color w:val="FFFFFF"/>
      </w:rPr>
      <w:tblPr/>
      <w:tcPr>
        <w:shd w:val="clear" w:color="auto" w:fill="538135"/>
      </w:tcPr>
    </w:tblStylePr>
    <w:tblStylePr w:type="lastCol">
      <w:rPr>
        <w:rFonts w:cs="Times New Roman"/>
        <w:color w:val="FFFFFF"/>
      </w:rPr>
      <w:tblPr/>
      <w:tcPr>
        <w:shd w:val="clear" w:color="auto" w:fill="538135"/>
      </w:tcPr>
    </w:tblStylePr>
    <w:tblStylePr w:type="band1Vert">
      <w:rPr>
        <w:rFonts w:cs="Times New Roman"/>
      </w:rPr>
      <w:tblPr/>
      <w:tcPr>
        <w:shd w:val="clear" w:color="auto" w:fill="B7D8A0"/>
      </w:tcPr>
    </w:tblStylePr>
    <w:tblStylePr w:type="band1Horz">
      <w:rPr>
        <w:rFonts w:cs="Times New Roman"/>
      </w:rPr>
      <w:tblPr/>
      <w:tcPr>
        <w:shd w:val="clear" w:color="auto" w:fill="B7D8A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45</Pages>
  <Words>6151</Words>
  <Characters>46492</Characters>
  <Application>Microsoft Office Word</Application>
  <DocSecurity>0</DocSecurity>
  <Lines>387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Bobrik Gro</dc:creator>
  <cp:keywords/>
  <dc:description/>
  <cp:lastModifiedBy>Учитель</cp:lastModifiedBy>
  <cp:revision>6</cp:revision>
  <dcterms:created xsi:type="dcterms:W3CDTF">2022-08-14T07:45:00Z</dcterms:created>
  <dcterms:modified xsi:type="dcterms:W3CDTF">2023-11-14T05:36:00Z</dcterms:modified>
</cp:coreProperties>
</file>